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054e" w14:textId="cdc0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әкімінің 2011 жылғы 14 наурыздағы  N 55 шешімі. Шығыс Қазақстан облысы Әділет департаментінің Бородулиха ауданындағы Әділет басқармасында 2011 жылғы 16 наурызда N 5-8-129 тіркелді. Күші жойылды - Шығыс Қазақстан облысы Бородулиха ауданы әкімінің 2011 жылғы 18 сәуірдегі N 57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Бородулиха ауданы әкімінің 2011.04.18 N 57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сайлау туралы» Қазақстан Республикасының 1995 жылғы 28 қыркүйектегі № 2464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Бородулиха ауданының әкiмi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Бородулиха ауданы бойынша сайлау учаскелері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 әкiмi аппаратының басшысы С. Н. Лазуринға жүктелсiн.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он күнтiзбелiк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әкiмi                                         Т. Қасымов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Келiсiлдi: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Бородулиха ауданының аумақтық</w:t>
      </w:r>
      <w:r>
        <w:br/>
      </w:r>
      <w:r>
        <w:rPr>
          <w:rFonts w:ascii="Times New Roman"/>
          <w:b w:val="false"/>
          <w:i w:val="false"/>
          <w:color w:val="000000"/>
          <w:sz w:val="28"/>
        </w:rPr>
        <w:t>
</w:t>
      </w:r>
      <w:r>
        <w:rPr>
          <w:rFonts w:ascii="Times New Roman"/>
          <w:b w:val="false"/>
          <w:i/>
          <w:color w:val="000000"/>
          <w:sz w:val="28"/>
        </w:rPr>
        <w:t>      сайлау комиссиясының төрағасы                       С. Лазурин</w:t>
      </w:r>
      <w:r>
        <w:br/>
      </w:r>
      <w:r>
        <w:rPr>
          <w:rFonts w:ascii="Times New Roman"/>
          <w:b w:val="false"/>
          <w:i w:val="false"/>
          <w:color w:val="000000"/>
          <w:sz w:val="28"/>
        </w:rPr>
        <w:t>
</w:t>
      </w:r>
      <w:r>
        <w:rPr>
          <w:rFonts w:ascii="Times New Roman"/>
          <w:b w:val="false"/>
          <w:i/>
          <w:color w:val="000000"/>
          <w:sz w:val="28"/>
        </w:rPr>
        <w:t>                                                   2011 жыл 14 наурыз</w:t>
      </w:r>
    </w:p>
    <w:bookmarkEnd w:id="0"/>
    <w:bookmarkStart w:name="z5" w:id="1"/>
    <w:p>
      <w:pPr>
        <w:spacing w:after="0"/>
        <w:ind w:left="0"/>
        <w:jc w:val="both"/>
      </w:pPr>
      <w:r>
        <w:rPr>
          <w:rFonts w:ascii="Times New Roman"/>
          <w:b w:val="false"/>
          <w:i w:val="false"/>
          <w:color w:val="000000"/>
          <w:sz w:val="28"/>
        </w:rPr>
        <w:t>
       Бородулиха ауданы әкімінің</w:t>
      </w:r>
      <w:r>
        <w:br/>
      </w:r>
      <w:r>
        <w:rPr>
          <w:rFonts w:ascii="Times New Roman"/>
          <w:b w:val="false"/>
          <w:i w:val="false"/>
          <w:color w:val="000000"/>
          <w:sz w:val="28"/>
        </w:rPr>
        <w:t>
      2011 жылғы 14 наурыздағы</w:t>
      </w:r>
      <w:r>
        <w:br/>
      </w:r>
      <w:r>
        <w:rPr>
          <w:rFonts w:ascii="Times New Roman"/>
          <w:b w:val="false"/>
          <w:i w:val="false"/>
          <w:color w:val="000000"/>
          <w:sz w:val="28"/>
        </w:rPr>
        <w:t>
      № 55 шешіміне қосымша</w:t>
      </w:r>
    </w:p>
    <w:bookmarkEnd w:id="1"/>
    <w:bookmarkStart w:name="z6" w:id="2"/>
    <w:p>
      <w:pPr>
        <w:spacing w:after="0"/>
        <w:ind w:left="0"/>
        <w:jc w:val="left"/>
      </w:pPr>
      <w:r>
        <w:rPr>
          <w:rFonts w:ascii="Times New Roman"/>
          <w:b/>
          <w:i w:val="false"/>
          <w:color w:val="000000"/>
        </w:rPr>
        <w:t xml:space="preserve"> 
      Бородулиха ауданы бойынша сайлау учаскелері</w:t>
      </w:r>
      <w:r>
        <w:br/>
      </w:r>
      <w:r>
        <w:rPr>
          <w:rFonts w:ascii="Times New Roman"/>
          <w:b/>
          <w:i w:val="false"/>
          <w:color w:val="000000"/>
        </w:rPr>
        <w:t>
</w:t>
      </w:r>
      <w:r>
        <w:rPr>
          <w:rFonts w:ascii="Times New Roman"/>
          <w:b/>
          <w:i w:val="false"/>
          <w:color w:val="000000"/>
        </w:rPr>
        <w:t>
      № 375 сайлау учаскесі</w:t>
      </w:r>
    </w:p>
    <w:bookmarkEnd w:id="2"/>
    <w:p>
      <w:pPr>
        <w:spacing w:after="0"/>
        <w:ind w:left="0"/>
        <w:jc w:val="both"/>
      </w:pPr>
      <w:r>
        <w:rPr>
          <w:rFonts w:ascii="Times New Roman"/>
          <w:b w:val="false"/>
          <w:i w:val="false"/>
          <w:color w:val="000000"/>
          <w:sz w:val="28"/>
        </w:rPr>
        <w:t>      Сайлау учаскесінің орталығы: Бородулиха ауылы, Подборная көшесі, 28, Абай атындағы толық емес орта мектеп, телефон 3-22-83.</w:t>
      </w:r>
      <w:r>
        <w:br/>
      </w:r>
      <w:r>
        <w:rPr>
          <w:rFonts w:ascii="Times New Roman"/>
          <w:b w:val="false"/>
          <w:i w:val="false"/>
          <w:color w:val="000000"/>
          <w:sz w:val="28"/>
        </w:rPr>
        <w:t>
      Сайлау учаскелерінің шекаралары: Октябрь көшесі, 2, 3, 4, 5, 6, 7, 8, 9, 10, 11, 12, 13, 14, 15, 16, 17, 18, 19, 20, 21, 22, 23, 24, 25, 26, 27, 28, 29, 30, 31, 32 үйлер; Советская көшесі, 1, 2, 3, 4, 5, 6, 7, 8, 9, 10, 11, 12, 13, 14, 15, 16, 17, 18, 19, 20, 21, 22, 23, 24, 25, 26, 27, 28, 29, 30, 31, 32, 33, 34, 35, 36, 37, 38, 39, 40, 41, 42, 43, 44, 45, 46, 47, 48, 49, 50, 51, 52, 53, 54, 55, 56, 57, 58, 59, 60, 61, 62, 63, 64, 65, 66, 67, 68, 69, 70, 71, 72, 73, 74, 75, 76 үйлер; Комсомоль көшесі, 1, 2, 3, 4, 5, 6, 7, 8, 9, 10, 11, 12, 13, 14, 15, 16, 17, 18, 19, 20, 21, 22, 23, 24, 25, 26, 27, 28, 29, 30, 31, 32, 33, 34, 35, 36, 37, 38, 39, 40, 41, 42, 43, 44, 45, 46, 47, 48, 49, 50, 51, 52, 53, 54, 55, 56, 57, 58, 59, 60, 61, 62, 63, 64, 65, 66, 67 үйлер; Новая көшесі, 1, 2, 3, 4, 5, 6, 7, 8, 9, 10, 11, 12, 13, 14, 15, 16, 17, 18, 19, 20, 21, 22, 23, 24, 25, 26, 27, 28, 29, 30, 31, 32, 33, 34, 35, 36, 37, 38, 39, 40, 41, 42, 43, 44, 45, 46, 47, 48, 49, 50, 51, 52, 53, 54, 55 үйлер; Әуезов көшесі, 1, 2, 3, 4, 5, 6, 7, 8, 9, 10, 11, 12, 13, 14, 15, 16, 17, 18, 19, 20, 21, 22, 23, 24, 25, 26 үйлер; Рабочая көшесі, 1, 2, 3, 4, 5, 6, 7, 8, 9, 10, 11, 12, 13, 14, 15, 16, 17, 18, 19, 20, 21, 22, 23, 24, 25, 26, 27, 28, 29, 30, 31, 32, 33, 34, 35, 36, 37, 38, 39, 40, 41, 42, 43, 44, 45, 46, 47, 48, 49, 50, 51, 52, 53, 54, 55, 56, 57, 58, 59, 60, 61, 62, 63, 64, 65, 66, 67, 68 үйлер; Подборная көшесі, 1, 2, 3, 4, 5, 6, 7, 8, 9, 10, 11, 12, 13, 14, 15, 16, 17, 18, 19, 20, 21, 22, 23, 24, 25, 26, 27, 28, 29, 30, 31, 32, 33, 34, 35, 36, 37, 38, 39, 40, 41, 42, 43, 44, 45, 46, 47, 48, 49, 50, 51, 52, 53, 54, 55, 56, 57, 58, 59, 60, 61, 62, 63, 64, 65, 66, 67, 68, 69, 70, 71, 72, 73, 74, 75, 76, 77, 78, 79, 80, 81, 82, 83, 84, 85, 86, 87, 88, 89, 90 үйлер; Дружба көшесі, 2, 3, 4, 5, 6, 7, 8, 9, 10, 11, 12, 13, 14, 15, 16, 17, 18, 19, 20, 21, 22, 23, 24, 25, 26, 27, 28, 29, 30, 31, 32, 33, 34, 35, 36, 37, 38, 39, 40, 41, 42, 43 үйлер; Северная көшесі, 1, 2, 3, 4, 5, 6, 7, 8, 9, 10, 11, 12, 13, 14, 15, 16, 17, 18, 19, 20, 21, 22, 23, 24, 25, 26, 27, 28, 29 үйлер; Лесхоз көшесі, 1, 2, 3, 4, 5, 6, 7, 8, 9, 10, 11, 12, 13, 14, 15, 16, 17, 18, 19, 20, 21, 22, 23, 24, 25, 26, 27, 28, 29, 30, 31, 32, 33, 34, 35, 36, 37, 38, 39, 40, 41, 42, 43, 44, 45, 46, 47, 48, 49, 50, 51, 52, 53, 54, 55, 56, 57, 58, 59, 60, 61, 62, 63, 64, 65, 66, 67, 68, 69, 70 үйлер.</w:t>
      </w:r>
    </w:p>
    <w:bookmarkStart w:name="z8" w:id="3"/>
    <w:p>
      <w:pPr>
        <w:spacing w:after="0"/>
        <w:ind w:left="0"/>
        <w:jc w:val="left"/>
      </w:pPr>
      <w:r>
        <w:rPr>
          <w:rFonts w:ascii="Times New Roman"/>
          <w:b/>
          <w:i w:val="false"/>
          <w:color w:val="000000"/>
        </w:rPr>
        <w:t xml:space="preserve"> 
      № 376 сайлау учаскесі</w:t>
      </w:r>
    </w:p>
    <w:bookmarkEnd w:id="3"/>
    <w:p>
      <w:pPr>
        <w:spacing w:after="0"/>
        <w:ind w:left="0"/>
        <w:jc w:val="both"/>
      </w:pPr>
      <w:r>
        <w:rPr>
          <w:rFonts w:ascii="Times New Roman"/>
          <w:b w:val="false"/>
          <w:i w:val="false"/>
          <w:color w:val="000000"/>
          <w:sz w:val="28"/>
        </w:rPr>
        <w:t>      Сайлау учаскесінің орталығы: Бородулиха ауылы, Федор Середин көшесі, 35, Островский атындағы орта мектеп, телефон 2-13-56.</w:t>
      </w:r>
      <w:r>
        <w:br/>
      </w:r>
      <w:r>
        <w:rPr>
          <w:rFonts w:ascii="Times New Roman"/>
          <w:b w:val="false"/>
          <w:i w:val="false"/>
          <w:color w:val="000000"/>
          <w:sz w:val="28"/>
        </w:rPr>
        <w:t>
      Сайлау учаскелерінің шекаралары: Бородулиха ауылы, Федор Середин көшесі, 40, 41, 42, 43, 44, 45, 46, 47, 48, 49, 50, 51, 52, 53, 54, 55, 56, 57, 58, 59, 60, 61, 62, 63, 64, 65, 66, 67, 68, 69, 70, 71, 72, 73, 74, 75, 76, 77, 78, 79, 80, 81, 82, 83, 84, 85, 86, 87, 88, 89, 90, 91, 92, 93, 94, 95, 96, 97, 98 үйлер; Тәуелсіздік көшесі,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үйлер; Достық көшесі,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үйлер; Бірлік көшесі,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үйлер; Түсібжанов көшесі,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үйлер; Короткая көшесі, 2, 3, 4, 5, 6, 7, 8, 9, 10 үйлер; Лесная көшесі, 4, 5, 6, 7, 8, 9, 10, 11, 12, 13, 14, 15, 16, 17, 18, 19, 20, 21, 22, 23, 24, 25, 26, 27, 28, 29, 30, 31, 32, 33, 34, 35, 36, 37, 38, 39, 40 үйлер; Пионерская көшесі,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үйлер; Южный шағын ауданы, 2, 3, 4, 5, 6, 7, 8, 9, 10, 11, 12, 13, 14, 15, 16, 17, 18, 19, 20, 21, 22, 23, 24, 25, 26, 27, 28, 29, 30, 31, 32, 33, 34, 35, 36, 37, 38, 39, 40, 41, 42, 43, 44, 45, 46, 47, 48, 49, 50, 51, 52, 53, 54, 55 үйлер; КСХТ көшесі, 2, 3, 4, 5, 6, 7, 8, 9, 10, 11, 12, 13, 14, 15, 16, 17, 18, 19, 20, 21, 22, 23, 24, 25, 26, 27, 28, 29, 30, 31, 32, 33, 34, 35, 36, 37, 38, 39, 40, 41, 42, 43, 44, 45, 46, 47, 48 көшесі; Подстанция көшесі, 1, 2, 3, 4, 5, 6 көшесі; СТО көшесі, 1, 2 үйлер.</w:t>
      </w:r>
    </w:p>
    <w:bookmarkStart w:name="z9" w:id="4"/>
    <w:p>
      <w:pPr>
        <w:spacing w:after="0"/>
        <w:ind w:left="0"/>
        <w:jc w:val="left"/>
      </w:pPr>
      <w:r>
        <w:rPr>
          <w:rFonts w:ascii="Times New Roman"/>
          <w:b/>
          <w:i w:val="false"/>
          <w:color w:val="000000"/>
        </w:rPr>
        <w:t xml:space="preserve"> 
      № 377 сайлау учаскесі</w:t>
      </w:r>
    </w:p>
    <w:bookmarkEnd w:id="4"/>
    <w:p>
      <w:pPr>
        <w:spacing w:after="0"/>
        <w:ind w:left="0"/>
        <w:jc w:val="both"/>
      </w:pPr>
      <w:r>
        <w:rPr>
          <w:rFonts w:ascii="Times New Roman"/>
          <w:b w:val="false"/>
          <w:i w:val="false"/>
          <w:color w:val="000000"/>
          <w:sz w:val="28"/>
        </w:rPr>
        <w:t>      Сайлау учаскесінің орталығы: Бородулиха көшесі, Достық көшесі, 214, аудандық мәдениет үйі, телефон 2-19-51.</w:t>
      </w:r>
      <w:r>
        <w:br/>
      </w:r>
      <w:r>
        <w:rPr>
          <w:rFonts w:ascii="Times New Roman"/>
          <w:b w:val="false"/>
          <w:i w:val="false"/>
          <w:color w:val="000000"/>
          <w:sz w:val="28"/>
        </w:rPr>
        <w:t>
      Сайлау учаскелерінің шекаралары: Бородулиха ауылы, Қазақстан көшесі, 2, 3, 4, 5, 6, 7, 8, 9, 10, 11, 12, 13, 14, 15, 16, 17, 18 көшесі; Боркова көшесі, 2, 3, 4, 5, 6, 7, 8, 9, 10, 11, 12, 13, 14, 15, 16, 17, 18, 19, 20, 21, 22, 23, 24, 25, 26, 27, 28, 29, 30, 31, 32, 33, 34, 35, 36, 37 үйлер; Абай көшесі, 2, 3, 4, 5, 6, 7, 8, 9, 10, 11, 12, 13, 14, 15, 16, 17, 18, 19, 20, 21, 22, 23, 24, 25, 26, 27, 28, 29, 30, 31, 32, 33, 34, 35, 36, 37, 38, 39, 40, 41, 42, 43, 44, 45, 46, 47, 48, 49, 50, 51, 52, 53, 54, 55, 56, 57, 58, 59, 60, 61, 62, 63, 64, 65 үйлер; Восточная көшесі, 2, 3, 4, 5, 6, 7, 8, 9, 10, 11, 12, 13, 14, 15, 16, 17, 18, 19, 20, 21, 22, 23, 24, 25, 26, 27, 28, 29, 30, 31, 32, 33, 34, 35, 36, 37, 38, 39, 40, 41, 42, 43, 44, 45, 46, 47, 48, 49, 50, 51, 52, 53, 54, 55, 56, 57, 58, 59, 60, 61 62; 63, 64, 65, 66, 67, 68, 69, 70, 71 үйлер; Школьная көшесі, 2, 3, 4, 5, 6, 7, 8, 9, 10, 11, 12, 13, 14 үйлер; Молодежная көшесі, 2, 3, 4, 5, 6, 7, 8, 9, 10, 11, 12, 13, 14, 15, 16, 17, 18, 19, 20, 21, 22, 23, 24 үйлер; Колхозная көшесі, 2, 3, 4, 5, 6, 7, 8, 9, 10, 11, 12, 13, 14, 15 үйлер; Достық көшесі,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үйлер; Бірлік көшесі,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үйлер; Түсібжанов көшесі, 2, 3, 4, 5, 6, 7, 8, 9, 10, 11, 12, 13, 14, 15, 16, 17, 18, 19, 20, 21, 22, 23, 24, 25, 26, 27, 28, 29, 30, 31, 32, 33, 34, 35, 36, 37, 38, 39, 40, 41, 42, 43, 44, 45, 46, 47, 48, 49, 50, 51, 52, 53, 54, 55, 56, 57, 58, 59, 60, 61, 62, 63, 64, 65, 66, 67, 68, 69, 70, 71, 72, 73, 74, 75, 76, 77, 78 үйлер; Федор Середин көешсі, 6, 7, 8, 9, 10, 11, 12, 13, 14, 15, 16, 17, 18, 19, 20, 21, 22, 23, 24, 25, 26, 27, 28, 29, 30, 31 үйлер; Тәуелсіздік көшесі, 32, 33, 34, 35, 36, 37, 38, 39, 40, 41, 42, 43, 44, 45, 46, 47, 48, 49, 50, 51, 52, 53, 54, 55, 56, 57, 58, 59, 60, 61, 62; 63, 64, 65, 66, 67, 68, 69, 70, 71, 72, 73, 74, 75, 76, 77, 78, 79, 80, 81 үйлер; Речная көшесі, 6, 7, 8, 9, 10, 11, 12, 13, 14, 15, 16, 17, 18, 19, 20, 21, 22, 23, 24, 25, 26 үйлер; Спортивный тұйық көшесі, 2, 3, 4, 5, 6, 7, 8, 9, 10, 11 үйлер; Чкалов жол қиылысы, 4, 5, 6, 7, 8, 9, 10 үйлер; Центральный жол қиылысы, 2, 3, 4, 5, 6 үйлер; Парковый жол қиылысы, 2, 3, 4, 5, 6, 7, 8 үйлер; Мир жол қиылысы, 2, 3, 4, 5, 6, 7, 8, 9, 10, 11, 12, 13, 14, 15, 16, 17, 18, 19, 20, 21, 22 үйлер.</w:t>
      </w:r>
    </w:p>
    <w:bookmarkStart w:name="z10" w:id="5"/>
    <w:p>
      <w:pPr>
        <w:spacing w:after="0"/>
        <w:ind w:left="0"/>
        <w:jc w:val="left"/>
      </w:pPr>
      <w:r>
        <w:rPr>
          <w:rFonts w:ascii="Times New Roman"/>
          <w:b/>
          <w:i w:val="false"/>
          <w:color w:val="000000"/>
        </w:rPr>
        <w:t xml:space="preserve"> 
      № 378 сайлау учаскесі</w:t>
      </w:r>
    </w:p>
    <w:bookmarkEnd w:id="5"/>
    <w:p>
      <w:pPr>
        <w:spacing w:after="0"/>
        <w:ind w:left="0"/>
        <w:jc w:val="both"/>
      </w:pPr>
      <w:r>
        <w:rPr>
          <w:rFonts w:ascii="Times New Roman"/>
          <w:b w:val="false"/>
          <w:i w:val="false"/>
          <w:color w:val="000000"/>
          <w:sz w:val="28"/>
        </w:rPr>
        <w:t>      Сайлау учаскесінің орталығы: Знаменка ауылы, У. Рыспаевтың тұрғын үйі, телефон 2-64-19.</w:t>
      </w:r>
      <w:r>
        <w:br/>
      </w:r>
      <w:r>
        <w:rPr>
          <w:rFonts w:ascii="Times New Roman"/>
          <w:b w:val="false"/>
          <w:i w:val="false"/>
          <w:color w:val="000000"/>
          <w:sz w:val="28"/>
        </w:rPr>
        <w:t>
      Сайлау учаскелерінің шекаралары: Знаменка ауылы.</w:t>
      </w:r>
    </w:p>
    <w:bookmarkStart w:name="z11" w:id="6"/>
    <w:p>
      <w:pPr>
        <w:spacing w:after="0"/>
        <w:ind w:left="0"/>
        <w:jc w:val="left"/>
      </w:pPr>
      <w:r>
        <w:rPr>
          <w:rFonts w:ascii="Times New Roman"/>
          <w:b/>
          <w:i w:val="false"/>
          <w:color w:val="000000"/>
        </w:rPr>
        <w:t xml:space="preserve"> 
      № 379 сайлау учаскесі</w:t>
      </w:r>
    </w:p>
    <w:bookmarkEnd w:id="6"/>
    <w:p>
      <w:pPr>
        <w:spacing w:after="0"/>
        <w:ind w:left="0"/>
        <w:jc w:val="both"/>
      </w:pPr>
      <w:r>
        <w:rPr>
          <w:rFonts w:ascii="Times New Roman"/>
          <w:b w:val="false"/>
          <w:i w:val="false"/>
          <w:color w:val="000000"/>
          <w:sz w:val="28"/>
        </w:rPr>
        <w:t>      Сайлау учаскесінің орталығы: Успенка ауылы, Әуезова көшесі, 14, толық емес орта мектеп, телефон 2-42-07.</w:t>
      </w:r>
      <w:r>
        <w:br/>
      </w:r>
      <w:r>
        <w:rPr>
          <w:rFonts w:ascii="Times New Roman"/>
          <w:b w:val="false"/>
          <w:i w:val="false"/>
          <w:color w:val="000000"/>
          <w:sz w:val="28"/>
        </w:rPr>
        <w:t>
      Сайлау учаскелерінің шекаралары: Успенка ауылы.</w:t>
      </w:r>
    </w:p>
    <w:bookmarkStart w:name="z12" w:id="7"/>
    <w:p>
      <w:pPr>
        <w:spacing w:after="0"/>
        <w:ind w:left="0"/>
        <w:jc w:val="left"/>
      </w:pPr>
      <w:r>
        <w:rPr>
          <w:rFonts w:ascii="Times New Roman"/>
          <w:b/>
          <w:i w:val="false"/>
          <w:color w:val="000000"/>
        </w:rPr>
        <w:t xml:space="preserve"> 
      № 380 сайлау учаскесі</w:t>
      </w:r>
    </w:p>
    <w:bookmarkEnd w:id="7"/>
    <w:p>
      <w:pPr>
        <w:spacing w:after="0"/>
        <w:ind w:left="0"/>
        <w:jc w:val="both"/>
      </w:pPr>
      <w:r>
        <w:rPr>
          <w:rFonts w:ascii="Times New Roman"/>
          <w:b w:val="false"/>
          <w:i w:val="false"/>
          <w:color w:val="000000"/>
          <w:sz w:val="28"/>
        </w:rPr>
        <w:t>      Сайлау учаскесінің орталығы: Барышовка ауылы, Мартышкинаның тұрғын үйі, телефон 2 -40-10.</w:t>
      </w:r>
      <w:r>
        <w:br/>
      </w:r>
      <w:r>
        <w:rPr>
          <w:rFonts w:ascii="Times New Roman"/>
          <w:b w:val="false"/>
          <w:i w:val="false"/>
          <w:color w:val="000000"/>
          <w:sz w:val="28"/>
        </w:rPr>
        <w:t>
      Сайлау учаскелерінің шекаралары: Барышовка ауылы.</w:t>
      </w:r>
    </w:p>
    <w:bookmarkStart w:name="z13" w:id="8"/>
    <w:p>
      <w:pPr>
        <w:spacing w:after="0"/>
        <w:ind w:left="0"/>
        <w:jc w:val="left"/>
      </w:pPr>
      <w:r>
        <w:rPr>
          <w:rFonts w:ascii="Times New Roman"/>
          <w:b/>
          <w:i w:val="false"/>
          <w:color w:val="000000"/>
        </w:rPr>
        <w:t xml:space="preserve"> 
      № 381 сайлау учаскесі</w:t>
      </w:r>
    </w:p>
    <w:bookmarkEnd w:id="8"/>
    <w:p>
      <w:pPr>
        <w:spacing w:after="0"/>
        <w:ind w:left="0"/>
        <w:jc w:val="both"/>
      </w:pPr>
      <w:r>
        <w:rPr>
          <w:rFonts w:ascii="Times New Roman"/>
          <w:b w:val="false"/>
          <w:i w:val="false"/>
          <w:color w:val="000000"/>
          <w:sz w:val="28"/>
        </w:rPr>
        <w:t>      Сайлау учаскесінің орталығы: Поднебесное ауылы, Шушакованың дүкенінің ғимараты, телефон 2-64-27.</w:t>
      </w:r>
      <w:r>
        <w:br/>
      </w:r>
      <w:r>
        <w:rPr>
          <w:rFonts w:ascii="Times New Roman"/>
          <w:b w:val="false"/>
          <w:i w:val="false"/>
          <w:color w:val="000000"/>
          <w:sz w:val="28"/>
        </w:rPr>
        <w:t>
      Сайлау учаскелерінің шекаралары: Поднебесное ауылы.</w:t>
      </w:r>
    </w:p>
    <w:bookmarkStart w:name="z14" w:id="9"/>
    <w:p>
      <w:pPr>
        <w:spacing w:after="0"/>
        <w:ind w:left="0"/>
        <w:jc w:val="left"/>
      </w:pPr>
      <w:r>
        <w:rPr>
          <w:rFonts w:ascii="Times New Roman"/>
          <w:b/>
          <w:i w:val="false"/>
          <w:color w:val="000000"/>
        </w:rPr>
        <w:t xml:space="preserve"> 
      № 382 сайлау учаскесі</w:t>
      </w:r>
    </w:p>
    <w:bookmarkEnd w:id="9"/>
    <w:p>
      <w:pPr>
        <w:spacing w:after="0"/>
        <w:ind w:left="0"/>
        <w:jc w:val="both"/>
      </w:pPr>
      <w:r>
        <w:rPr>
          <w:rFonts w:ascii="Times New Roman"/>
          <w:b w:val="false"/>
          <w:i w:val="false"/>
          <w:color w:val="000000"/>
          <w:sz w:val="28"/>
        </w:rPr>
        <w:t>      Сайлау учаскесінің орталығы: Дмитриевка ауылы, Гагарин көшесі, 35, орта мектеп, телефон 3-34-81.</w:t>
      </w:r>
      <w:r>
        <w:br/>
      </w:r>
      <w:r>
        <w:rPr>
          <w:rFonts w:ascii="Times New Roman"/>
          <w:b w:val="false"/>
          <w:i w:val="false"/>
          <w:color w:val="000000"/>
          <w:sz w:val="28"/>
        </w:rPr>
        <w:t>
      Сайлау учаскелерінің шекаралары: Дмитриевка ауылы.</w:t>
      </w:r>
    </w:p>
    <w:bookmarkStart w:name="z15" w:id="10"/>
    <w:p>
      <w:pPr>
        <w:spacing w:after="0"/>
        <w:ind w:left="0"/>
        <w:jc w:val="left"/>
      </w:pPr>
      <w:r>
        <w:rPr>
          <w:rFonts w:ascii="Times New Roman"/>
          <w:b/>
          <w:i w:val="false"/>
          <w:color w:val="000000"/>
        </w:rPr>
        <w:t xml:space="preserve"> 
      № 383 сайлау учаскесі</w:t>
      </w:r>
    </w:p>
    <w:bookmarkEnd w:id="10"/>
    <w:p>
      <w:pPr>
        <w:spacing w:after="0"/>
        <w:ind w:left="0"/>
        <w:jc w:val="both"/>
      </w:pPr>
      <w:r>
        <w:rPr>
          <w:rFonts w:ascii="Times New Roman"/>
          <w:b w:val="false"/>
          <w:i w:val="false"/>
          <w:color w:val="000000"/>
          <w:sz w:val="28"/>
        </w:rPr>
        <w:t>      Сайлау учаскесінің орталығы: Боровое ауылы, Центральная көшесі, 3, А. Я. Плицтің меншік үйі, телефон 2-40- 42.</w:t>
      </w:r>
      <w:r>
        <w:br/>
      </w:r>
      <w:r>
        <w:rPr>
          <w:rFonts w:ascii="Times New Roman"/>
          <w:b w:val="false"/>
          <w:i w:val="false"/>
          <w:color w:val="000000"/>
          <w:sz w:val="28"/>
        </w:rPr>
        <w:t>
      Сайлау учаскелерінің шекаралары: Боровое ауылы.</w:t>
      </w:r>
    </w:p>
    <w:bookmarkStart w:name="z16" w:id="11"/>
    <w:p>
      <w:pPr>
        <w:spacing w:after="0"/>
        <w:ind w:left="0"/>
        <w:jc w:val="left"/>
      </w:pPr>
      <w:r>
        <w:rPr>
          <w:rFonts w:ascii="Times New Roman"/>
          <w:b/>
          <w:i w:val="false"/>
          <w:color w:val="000000"/>
        </w:rPr>
        <w:t xml:space="preserve"> 
      № 384 сайлау учаскесі</w:t>
      </w:r>
    </w:p>
    <w:bookmarkEnd w:id="11"/>
    <w:p>
      <w:pPr>
        <w:spacing w:after="0"/>
        <w:ind w:left="0"/>
        <w:jc w:val="both"/>
      </w:pPr>
      <w:r>
        <w:rPr>
          <w:rFonts w:ascii="Times New Roman"/>
          <w:b w:val="false"/>
          <w:i w:val="false"/>
          <w:color w:val="000000"/>
          <w:sz w:val="28"/>
        </w:rPr>
        <w:t>      Сайлау учаскесінің орталығы: Камышенка ауылы, дүкен ғимараты, Мир көшесі, 17, телефон 3-74-93.</w:t>
      </w:r>
      <w:r>
        <w:br/>
      </w:r>
      <w:r>
        <w:rPr>
          <w:rFonts w:ascii="Times New Roman"/>
          <w:b w:val="false"/>
          <w:i w:val="false"/>
          <w:color w:val="000000"/>
          <w:sz w:val="28"/>
        </w:rPr>
        <w:t>
      Сайлау учаскелерінің шекаралары: Камышенка ауылы.</w:t>
      </w:r>
    </w:p>
    <w:bookmarkStart w:name="z17" w:id="12"/>
    <w:p>
      <w:pPr>
        <w:spacing w:after="0"/>
        <w:ind w:left="0"/>
        <w:jc w:val="left"/>
      </w:pPr>
      <w:r>
        <w:rPr>
          <w:rFonts w:ascii="Times New Roman"/>
          <w:b/>
          <w:i w:val="false"/>
          <w:color w:val="000000"/>
        </w:rPr>
        <w:t xml:space="preserve"> 
      № 385 сайлау учаскесі</w:t>
      </w:r>
    </w:p>
    <w:bookmarkEnd w:id="12"/>
    <w:p>
      <w:pPr>
        <w:spacing w:after="0"/>
        <w:ind w:left="0"/>
        <w:jc w:val="both"/>
      </w:pPr>
      <w:r>
        <w:rPr>
          <w:rFonts w:ascii="Times New Roman"/>
          <w:b w:val="false"/>
          <w:i w:val="false"/>
          <w:color w:val="000000"/>
          <w:sz w:val="28"/>
        </w:rPr>
        <w:t>      Сайлау учаскесінің орталығы: Михайловка ауылы, медициналық пункт, телефон 2-44-66.</w:t>
      </w:r>
      <w:r>
        <w:br/>
      </w:r>
      <w:r>
        <w:rPr>
          <w:rFonts w:ascii="Times New Roman"/>
          <w:b w:val="false"/>
          <w:i w:val="false"/>
          <w:color w:val="000000"/>
          <w:sz w:val="28"/>
        </w:rPr>
        <w:t>
      Сайлау учаскелерінің шекаралары: Михайловка ауылы.</w:t>
      </w:r>
    </w:p>
    <w:bookmarkStart w:name="z18" w:id="13"/>
    <w:p>
      <w:pPr>
        <w:spacing w:after="0"/>
        <w:ind w:left="0"/>
        <w:jc w:val="left"/>
      </w:pPr>
      <w:r>
        <w:rPr>
          <w:rFonts w:ascii="Times New Roman"/>
          <w:b/>
          <w:i w:val="false"/>
          <w:color w:val="000000"/>
        </w:rPr>
        <w:t xml:space="preserve"> 
      № 386 сайлау учаскесі</w:t>
      </w:r>
    </w:p>
    <w:bookmarkEnd w:id="13"/>
    <w:p>
      <w:pPr>
        <w:spacing w:after="0"/>
        <w:ind w:left="0"/>
        <w:jc w:val="both"/>
      </w:pPr>
      <w:r>
        <w:rPr>
          <w:rFonts w:ascii="Times New Roman"/>
          <w:b w:val="false"/>
          <w:i w:val="false"/>
          <w:color w:val="000000"/>
          <w:sz w:val="28"/>
        </w:rPr>
        <w:t>      Сайлау учаскесінің орталығы: Романовка ауылы, медициналық пункт, телефон 2-44-30.</w:t>
      </w:r>
      <w:r>
        <w:br/>
      </w:r>
      <w:r>
        <w:rPr>
          <w:rFonts w:ascii="Times New Roman"/>
          <w:b w:val="false"/>
          <w:i w:val="false"/>
          <w:color w:val="000000"/>
          <w:sz w:val="28"/>
        </w:rPr>
        <w:t>
      Сайлау учаскелерінің шекаралары: Романовка ауылы.</w:t>
      </w:r>
    </w:p>
    <w:bookmarkStart w:name="z19" w:id="14"/>
    <w:p>
      <w:pPr>
        <w:spacing w:after="0"/>
        <w:ind w:left="0"/>
        <w:jc w:val="left"/>
      </w:pPr>
      <w:r>
        <w:rPr>
          <w:rFonts w:ascii="Times New Roman"/>
          <w:b/>
          <w:i w:val="false"/>
          <w:color w:val="000000"/>
        </w:rPr>
        <w:t xml:space="preserve"> 
      № 387 сайлау учаскесі</w:t>
      </w:r>
    </w:p>
    <w:bookmarkEnd w:id="14"/>
    <w:p>
      <w:pPr>
        <w:spacing w:after="0"/>
        <w:ind w:left="0"/>
        <w:jc w:val="both"/>
      </w:pPr>
      <w:r>
        <w:rPr>
          <w:rFonts w:ascii="Times New Roman"/>
          <w:b w:val="false"/>
          <w:i w:val="false"/>
          <w:color w:val="000000"/>
          <w:sz w:val="28"/>
        </w:rPr>
        <w:t>      Сайлау учаскесінің орталығы: Белағаш ауылы, Школьная көшесі, 1, орта мектеп, телефон 3-81-73.</w:t>
      </w:r>
      <w:r>
        <w:br/>
      </w:r>
      <w:r>
        <w:rPr>
          <w:rFonts w:ascii="Times New Roman"/>
          <w:b w:val="false"/>
          <w:i w:val="false"/>
          <w:color w:val="000000"/>
          <w:sz w:val="28"/>
        </w:rPr>
        <w:t>
      Сайлау учаскелерінің шекаралары: Белағаш, Дюсекен жол айрығы.</w:t>
      </w:r>
    </w:p>
    <w:bookmarkStart w:name="z20" w:id="15"/>
    <w:p>
      <w:pPr>
        <w:spacing w:after="0"/>
        <w:ind w:left="0"/>
        <w:jc w:val="left"/>
      </w:pPr>
      <w:r>
        <w:rPr>
          <w:rFonts w:ascii="Times New Roman"/>
          <w:b/>
          <w:i w:val="false"/>
          <w:color w:val="000000"/>
        </w:rPr>
        <w:t xml:space="preserve"> 
      № 388 сайлау учаскесі</w:t>
      </w:r>
    </w:p>
    <w:bookmarkEnd w:id="15"/>
    <w:p>
      <w:pPr>
        <w:spacing w:after="0"/>
        <w:ind w:left="0"/>
        <w:jc w:val="both"/>
      </w:pPr>
      <w:r>
        <w:rPr>
          <w:rFonts w:ascii="Times New Roman"/>
          <w:b w:val="false"/>
          <w:i w:val="false"/>
          <w:color w:val="000000"/>
          <w:sz w:val="28"/>
        </w:rPr>
        <w:t>      Сайлау учаскесінің орталығы: Зенковка ауылы, Школьная көшесі, 19, орта мектеп, телефон 3-44-90.</w:t>
      </w:r>
      <w:r>
        <w:br/>
      </w:r>
      <w:r>
        <w:rPr>
          <w:rFonts w:ascii="Times New Roman"/>
          <w:b w:val="false"/>
          <w:i w:val="false"/>
          <w:color w:val="000000"/>
          <w:sz w:val="28"/>
        </w:rPr>
        <w:t>
      Сайлау учаскелерінің шекаралары: Зенковка ауылы, Өмірзақ ауылы.</w:t>
      </w:r>
    </w:p>
    <w:bookmarkStart w:name="z21" w:id="16"/>
    <w:p>
      <w:pPr>
        <w:spacing w:after="0"/>
        <w:ind w:left="0"/>
        <w:jc w:val="left"/>
      </w:pPr>
      <w:r>
        <w:rPr>
          <w:rFonts w:ascii="Times New Roman"/>
          <w:b/>
          <w:i w:val="false"/>
          <w:color w:val="000000"/>
        </w:rPr>
        <w:t xml:space="preserve"> 
      № 389 сайлау учаскесі</w:t>
      </w:r>
    </w:p>
    <w:bookmarkEnd w:id="16"/>
    <w:p>
      <w:pPr>
        <w:spacing w:after="0"/>
        <w:ind w:left="0"/>
        <w:jc w:val="both"/>
      </w:pPr>
      <w:r>
        <w:rPr>
          <w:rFonts w:ascii="Times New Roman"/>
          <w:b w:val="false"/>
          <w:i w:val="false"/>
          <w:color w:val="000000"/>
          <w:sz w:val="28"/>
        </w:rPr>
        <w:t>      Сайлау учаскесінің орталығы: Бековка ауылы, М. Базарбаевтың меншік үйі, телефон 2-44-84.</w:t>
      </w:r>
      <w:r>
        <w:br/>
      </w:r>
      <w:r>
        <w:rPr>
          <w:rFonts w:ascii="Times New Roman"/>
          <w:b w:val="false"/>
          <w:i w:val="false"/>
          <w:color w:val="000000"/>
          <w:sz w:val="28"/>
        </w:rPr>
        <w:t>
      Сайлау учаскелерінің шекаралары: Бек-Карьер ауылы, Бековка ауылы, 41 жол айрығы.</w:t>
      </w:r>
    </w:p>
    <w:bookmarkStart w:name="z22" w:id="17"/>
    <w:p>
      <w:pPr>
        <w:spacing w:after="0"/>
        <w:ind w:left="0"/>
        <w:jc w:val="left"/>
      </w:pPr>
      <w:r>
        <w:rPr>
          <w:rFonts w:ascii="Times New Roman"/>
          <w:b/>
          <w:i w:val="false"/>
          <w:color w:val="000000"/>
        </w:rPr>
        <w:t xml:space="preserve"> 
      № 390 сайлау учаскесі</w:t>
      </w:r>
    </w:p>
    <w:bookmarkEnd w:id="17"/>
    <w:p>
      <w:pPr>
        <w:spacing w:after="0"/>
        <w:ind w:left="0"/>
        <w:jc w:val="both"/>
      </w:pPr>
      <w:r>
        <w:rPr>
          <w:rFonts w:ascii="Times New Roman"/>
          <w:b w:val="false"/>
          <w:i w:val="false"/>
          <w:color w:val="000000"/>
          <w:sz w:val="28"/>
        </w:rPr>
        <w:t>      Сайлау учаскесінің орталығы: Шелехов ауылы, Школьная көшесі, 42, орта мектеп, телефон 3-31-38.</w:t>
      </w:r>
      <w:r>
        <w:br/>
      </w:r>
      <w:r>
        <w:rPr>
          <w:rFonts w:ascii="Times New Roman"/>
          <w:b w:val="false"/>
          <w:i w:val="false"/>
          <w:color w:val="000000"/>
          <w:sz w:val="28"/>
        </w:rPr>
        <w:t>
      Сайлау учаскелерінің шекаралары: Шелехов ауылы.</w:t>
      </w:r>
    </w:p>
    <w:bookmarkStart w:name="z23" w:id="18"/>
    <w:p>
      <w:pPr>
        <w:spacing w:after="0"/>
        <w:ind w:left="0"/>
        <w:jc w:val="left"/>
      </w:pPr>
      <w:r>
        <w:rPr>
          <w:rFonts w:ascii="Times New Roman"/>
          <w:b/>
          <w:i w:val="false"/>
          <w:color w:val="000000"/>
        </w:rPr>
        <w:t xml:space="preserve"> 
      № 391 сайлау учаскесі</w:t>
      </w:r>
    </w:p>
    <w:bookmarkEnd w:id="18"/>
    <w:p>
      <w:pPr>
        <w:spacing w:after="0"/>
        <w:ind w:left="0"/>
        <w:jc w:val="both"/>
      </w:pPr>
      <w:r>
        <w:rPr>
          <w:rFonts w:ascii="Times New Roman"/>
          <w:b w:val="false"/>
          <w:i w:val="false"/>
          <w:color w:val="000000"/>
          <w:sz w:val="28"/>
        </w:rPr>
        <w:t>      Сайлау учаскесінің орталығы: Троицкое ауылы, Коммунистическая көшесі, 34, фельдшерлік пункттің ғимараты, телефон 3-31-16.</w:t>
      </w:r>
      <w:r>
        <w:br/>
      </w:r>
      <w:r>
        <w:rPr>
          <w:rFonts w:ascii="Times New Roman"/>
          <w:b w:val="false"/>
          <w:i w:val="false"/>
          <w:color w:val="000000"/>
          <w:sz w:val="28"/>
        </w:rPr>
        <w:t>
      Сайлау учаскелерінің шекаралары: Троицкое ауылы.</w:t>
      </w:r>
    </w:p>
    <w:bookmarkStart w:name="z24" w:id="19"/>
    <w:p>
      <w:pPr>
        <w:spacing w:after="0"/>
        <w:ind w:left="0"/>
        <w:jc w:val="left"/>
      </w:pPr>
      <w:r>
        <w:rPr>
          <w:rFonts w:ascii="Times New Roman"/>
          <w:b/>
          <w:i w:val="false"/>
          <w:color w:val="000000"/>
        </w:rPr>
        <w:t xml:space="preserve"> 
      № 392 сайлау учаскесі</w:t>
      </w:r>
    </w:p>
    <w:bookmarkEnd w:id="19"/>
    <w:p>
      <w:pPr>
        <w:spacing w:after="0"/>
        <w:ind w:left="0"/>
        <w:jc w:val="both"/>
      </w:pPr>
      <w:r>
        <w:rPr>
          <w:rFonts w:ascii="Times New Roman"/>
          <w:b w:val="false"/>
          <w:i w:val="false"/>
          <w:color w:val="000000"/>
          <w:sz w:val="28"/>
        </w:rPr>
        <w:t>      Сайлау учаскесінің орталығы: Вознесеновка ауылы, Советская көшесі, 26, В. А. Мныхтың үйін жалға алу, телефон 3-72-34.</w:t>
      </w:r>
      <w:r>
        <w:br/>
      </w:r>
      <w:r>
        <w:rPr>
          <w:rFonts w:ascii="Times New Roman"/>
          <w:b w:val="false"/>
          <w:i w:val="false"/>
          <w:color w:val="000000"/>
          <w:sz w:val="28"/>
        </w:rPr>
        <w:t>
      Сайлау учаскелерінің шекаралары: Вознесеновка ауылы.</w:t>
      </w:r>
    </w:p>
    <w:bookmarkStart w:name="z25" w:id="20"/>
    <w:p>
      <w:pPr>
        <w:spacing w:after="0"/>
        <w:ind w:left="0"/>
        <w:jc w:val="left"/>
      </w:pPr>
      <w:r>
        <w:rPr>
          <w:rFonts w:ascii="Times New Roman"/>
          <w:b/>
          <w:i w:val="false"/>
          <w:color w:val="000000"/>
        </w:rPr>
        <w:t xml:space="preserve">       
№ 393 сайлау учаскесі</w:t>
      </w:r>
    </w:p>
    <w:bookmarkEnd w:id="20"/>
    <w:p>
      <w:pPr>
        <w:spacing w:after="0"/>
        <w:ind w:left="0"/>
        <w:jc w:val="both"/>
      </w:pPr>
      <w:r>
        <w:rPr>
          <w:rFonts w:ascii="Times New Roman"/>
          <w:b w:val="false"/>
          <w:i w:val="false"/>
          <w:color w:val="000000"/>
          <w:sz w:val="28"/>
        </w:rPr>
        <w:t>      Сайлау учаскесінің орталығы: Орловка ауылы, Дружба көшесі, 23, толық емес орта мектеп, телефон 3-72-37.</w:t>
      </w:r>
      <w:r>
        <w:br/>
      </w:r>
      <w:r>
        <w:rPr>
          <w:rFonts w:ascii="Times New Roman"/>
          <w:b w:val="false"/>
          <w:i w:val="false"/>
          <w:color w:val="000000"/>
          <w:sz w:val="28"/>
        </w:rPr>
        <w:t>
      Сайлау учаскелерінің шекаралары: Орловка ауылы.</w:t>
      </w:r>
    </w:p>
    <w:bookmarkStart w:name="z26" w:id="21"/>
    <w:p>
      <w:pPr>
        <w:spacing w:after="0"/>
        <w:ind w:left="0"/>
        <w:jc w:val="left"/>
      </w:pPr>
      <w:r>
        <w:rPr>
          <w:rFonts w:ascii="Times New Roman"/>
          <w:b/>
          <w:i w:val="false"/>
          <w:color w:val="000000"/>
        </w:rPr>
        <w:t xml:space="preserve"> 
      № 394 сайлау учаскесі</w:t>
      </w:r>
    </w:p>
    <w:bookmarkEnd w:id="21"/>
    <w:p>
      <w:pPr>
        <w:spacing w:after="0"/>
        <w:ind w:left="0"/>
        <w:jc w:val="both"/>
      </w:pPr>
      <w:r>
        <w:rPr>
          <w:rFonts w:ascii="Times New Roman"/>
          <w:b w:val="false"/>
          <w:i w:val="false"/>
          <w:color w:val="000000"/>
          <w:sz w:val="28"/>
        </w:rPr>
        <w:t>      Сайлау учаскесінің орталығы: Аул станциясы, 1 Май көшесі, 52, толық емес орта мектеп, телефон 2-47-70.</w:t>
      </w:r>
      <w:r>
        <w:br/>
      </w:r>
      <w:r>
        <w:rPr>
          <w:rFonts w:ascii="Times New Roman"/>
          <w:b w:val="false"/>
          <w:i w:val="false"/>
          <w:color w:val="000000"/>
          <w:sz w:val="28"/>
        </w:rPr>
        <w:t>
      Сайлау учаскелерінің шекаралары: Аул станциясы.</w:t>
      </w:r>
    </w:p>
    <w:bookmarkStart w:name="z27" w:id="22"/>
    <w:p>
      <w:pPr>
        <w:spacing w:after="0"/>
        <w:ind w:left="0"/>
        <w:jc w:val="left"/>
      </w:pPr>
      <w:r>
        <w:rPr>
          <w:rFonts w:ascii="Times New Roman"/>
          <w:b/>
          <w:i w:val="false"/>
          <w:color w:val="000000"/>
        </w:rPr>
        <w:t xml:space="preserve"> 
      № 395 сайлау учаскесі</w:t>
      </w:r>
    </w:p>
    <w:bookmarkEnd w:id="22"/>
    <w:p>
      <w:pPr>
        <w:spacing w:after="0"/>
        <w:ind w:left="0"/>
        <w:jc w:val="both"/>
      </w:pPr>
      <w:r>
        <w:rPr>
          <w:rFonts w:ascii="Times New Roman"/>
          <w:b w:val="false"/>
          <w:i w:val="false"/>
          <w:color w:val="000000"/>
          <w:sz w:val="28"/>
        </w:rPr>
        <w:t>      Сайлау учаскесінің орталығы: Коростели ауылы, Абай көшесі, 16, орта мектеп, телефон 2-64-49.</w:t>
      </w:r>
      <w:r>
        <w:br/>
      </w:r>
      <w:r>
        <w:rPr>
          <w:rFonts w:ascii="Times New Roman"/>
          <w:b w:val="false"/>
          <w:i w:val="false"/>
          <w:color w:val="000000"/>
          <w:sz w:val="28"/>
        </w:rPr>
        <w:t>
      Сайлау учаскелерінің шекаралары: Коростели ауылы.</w:t>
      </w:r>
    </w:p>
    <w:bookmarkStart w:name="z28" w:id="23"/>
    <w:p>
      <w:pPr>
        <w:spacing w:after="0"/>
        <w:ind w:left="0"/>
        <w:jc w:val="left"/>
      </w:pPr>
      <w:r>
        <w:rPr>
          <w:rFonts w:ascii="Times New Roman"/>
          <w:b/>
          <w:i w:val="false"/>
          <w:color w:val="000000"/>
        </w:rPr>
        <w:t xml:space="preserve"> 
      № 396 сайлау учаскесі</w:t>
      </w:r>
    </w:p>
    <w:bookmarkEnd w:id="23"/>
    <w:p>
      <w:pPr>
        <w:spacing w:after="0"/>
        <w:ind w:left="0"/>
        <w:jc w:val="both"/>
      </w:pPr>
      <w:r>
        <w:rPr>
          <w:rFonts w:ascii="Times New Roman"/>
          <w:b w:val="false"/>
          <w:i w:val="false"/>
          <w:color w:val="000000"/>
          <w:sz w:val="28"/>
        </w:rPr>
        <w:t>      Сайлау учаскесінің орталығы: Тарск ауылы, бастауыш мектеп, телефон 2-46-73.</w:t>
      </w:r>
      <w:r>
        <w:br/>
      </w:r>
      <w:r>
        <w:rPr>
          <w:rFonts w:ascii="Times New Roman"/>
          <w:b w:val="false"/>
          <w:i w:val="false"/>
          <w:color w:val="000000"/>
          <w:sz w:val="28"/>
        </w:rPr>
        <w:t>
      Сайлау учаскелерінің шекаралары: Тарск ауылы.</w:t>
      </w:r>
    </w:p>
    <w:bookmarkStart w:name="z29" w:id="24"/>
    <w:p>
      <w:pPr>
        <w:spacing w:after="0"/>
        <w:ind w:left="0"/>
        <w:jc w:val="left"/>
      </w:pPr>
      <w:r>
        <w:rPr>
          <w:rFonts w:ascii="Times New Roman"/>
          <w:b/>
          <w:i w:val="false"/>
          <w:color w:val="000000"/>
        </w:rPr>
        <w:t xml:space="preserve"> 
      № 397 сайлау учаскесі</w:t>
      </w:r>
    </w:p>
    <w:bookmarkEnd w:id="24"/>
    <w:p>
      <w:pPr>
        <w:spacing w:after="0"/>
        <w:ind w:left="0"/>
        <w:jc w:val="both"/>
      </w:pPr>
      <w:r>
        <w:rPr>
          <w:rFonts w:ascii="Times New Roman"/>
          <w:b w:val="false"/>
          <w:i w:val="false"/>
          <w:color w:val="000000"/>
          <w:sz w:val="28"/>
        </w:rPr>
        <w:t>      Сайлау учаскесінің орталығы: Ивановка ауылы, 1 Май көшесі, 77, ауылдық клуб, телефон 3-56-66.</w:t>
      </w:r>
      <w:r>
        <w:br/>
      </w:r>
      <w:r>
        <w:rPr>
          <w:rFonts w:ascii="Times New Roman"/>
          <w:b w:val="false"/>
          <w:i w:val="false"/>
          <w:color w:val="000000"/>
          <w:sz w:val="28"/>
        </w:rPr>
        <w:t>
      Сайлау учаскелерінің шекаралары: Ивановка ауылы, Сосновка ауылы.</w:t>
      </w:r>
    </w:p>
    <w:bookmarkStart w:name="z30" w:id="25"/>
    <w:p>
      <w:pPr>
        <w:spacing w:after="0"/>
        <w:ind w:left="0"/>
        <w:jc w:val="left"/>
      </w:pPr>
      <w:r>
        <w:rPr>
          <w:rFonts w:ascii="Times New Roman"/>
          <w:b/>
          <w:i w:val="false"/>
          <w:color w:val="000000"/>
        </w:rPr>
        <w:t xml:space="preserve"> 
      № 398 сайлау учаскесі</w:t>
      </w:r>
    </w:p>
    <w:bookmarkEnd w:id="25"/>
    <w:p>
      <w:pPr>
        <w:spacing w:after="0"/>
        <w:ind w:left="0"/>
        <w:jc w:val="both"/>
      </w:pPr>
      <w:r>
        <w:rPr>
          <w:rFonts w:ascii="Times New Roman"/>
          <w:b w:val="false"/>
          <w:i w:val="false"/>
          <w:color w:val="000000"/>
          <w:sz w:val="28"/>
        </w:rPr>
        <w:t>      Сайлау учаскесінің орталығы: «Березовка» шипажайы, Новостройка көшесі, № 1, «Березовка» шипажайының конторасы, телефон 2-66-18.</w:t>
      </w:r>
      <w:r>
        <w:br/>
      </w:r>
      <w:r>
        <w:rPr>
          <w:rFonts w:ascii="Times New Roman"/>
          <w:b w:val="false"/>
          <w:i w:val="false"/>
          <w:color w:val="000000"/>
          <w:sz w:val="28"/>
        </w:rPr>
        <w:t>
      Сайлау учаскелерінің шекаралары: «Березовка» шипажайы.</w:t>
      </w:r>
    </w:p>
    <w:bookmarkStart w:name="z31" w:id="26"/>
    <w:p>
      <w:pPr>
        <w:spacing w:after="0"/>
        <w:ind w:left="0"/>
        <w:jc w:val="left"/>
      </w:pPr>
      <w:r>
        <w:rPr>
          <w:rFonts w:ascii="Times New Roman"/>
          <w:b/>
          <w:i w:val="false"/>
          <w:color w:val="000000"/>
        </w:rPr>
        <w:t xml:space="preserve"> 
      № 399 сайлау учаскесі</w:t>
      </w:r>
    </w:p>
    <w:bookmarkEnd w:id="26"/>
    <w:p>
      <w:pPr>
        <w:spacing w:after="0"/>
        <w:ind w:left="0"/>
        <w:jc w:val="both"/>
      </w:pPr>
      <w:r>
        <w:rPr>
          <w:rFonts w:ascii="Times New Roman"/>
          <w:b w:val="false"/>
          <w:i w:val="false"/>
          <w:color w:val="000000"/>
          <w:sz w:val="28"/>
        </w:rPr>
        <w:t>      Сайлау учаскесінің орталығы: «Березовка» подхозы, Степная көшесі, 5, ауылдық клуб, телефон 2-65-39, «Березовка» подхозының шекараларында.</w:t>
      </w:r>
    </w:p>
    <w:bookmarkStart w:name="z32" w:id="27"/>
    <w:p>
      <w:pPr>
        <w:spacing w:after="0"/>
        <w:ind w:left="0"/>
        <w:jc w:val="left"/>
      </w:pPr>
      <w:r>
        <w:rPr>
          <w:rFonts w:ascii="Times New Roman"/>
          <w:b/>
          <w:i w:val="false"/>
          <w:color w:val="000000"/>
        </w:rPr>
        <w:t xml:space="preserve"> 
      № 400 сайлау учаскесі</w:t>
      </w:r>
    </w:p>
    <w:bookmarkEnd w:id="27"/>
    <w:p>
      <w:pPr>
        <w:spacing w:after="0"/>
        <w:ind w:left="0"/>
        <w:jc w:val="both"/>
      </w:pPr>
      <w:r>
        <w:rPr>
          <w:rFonts w:ascii="Times New Roman"/>
          <w:b w:val="false"/>
          <w:i w:val="false"/>
          <w:color w:val="000000"/>
          <w:sz w:val="28"/>
        </w:rPr>
        <w:t>      Сайлау учаскесінің орталығы: Переменовка ауылы, Советская көшесі, 53/а, орта мектеп, телефон 3-61-45.</w:t>
      </w:r>
      <w:r>
        <w:br/>
      </w:r>
      <w:r>
        <w:rPr>
          <w:rFonts w:ascii="Times New Roman"/>
          <w:b w:val="false"/>
          <w:i w:val="false"/>
          <w:color w:val="000000"/>
          <w:sz w:val="28"/>
        </w:rPr>
        <w:t>
      Сайлау учаскелерінің шекаралары: Переменовка ауылы.</w:t>
      </w:r>
    </w:p>
    <w:bookmarkStart w:name="z33" w:id="28"/>
    <w:p>
      <w:pPr>
        <w:spacing w:after="0"/>
        <w:ind w:left="0"/>
        <w:jc w:val="left"/>
      </w:pPr>
      <w:r>
        <w:rPr>
          <w:rFonts w:ascii="Times New Roman"/>
          <w:b/>
          <w:i w:val="false"/>
          <w:color w:val="000000"/>
        </w:rPr>
        <w:t xml:space="preserve"> 
      № 401 сайлау учаскесі</w:t>
      </w:r>
    </w:p>
    <w:bookmarkEnd w:id="28"/>
    <w:p>
      <w:pPr>
        <w:spacing w:after="0"/>
        <w:ind w:left="0"/>
        <w:jc w:val="both"/>
      </w:pPr>
      <w:r>
        <w:rPr>
          <w:rFonts w:ascii="Times New Roman"/>
          <w:b w:val="false"/>
          <w:i w:val="false"/>
          <w:color w:val="000000"/>
          <w:sz w:val="28"/>
        </w:rPr>
        <w:t>      Сайлау учаскесінің орталығы: Андроновка ауылы, Ивановская көшесі, 17, бастауыш орта мектеп, телефон 3-52-64.</w:t>
      </w:r>
      <w:r>
        <w:br/>
      </w:r>
      <w:r>
        <w:rPr>
          <w:rFonts w:ascii="Times New Roman"/>
          <w:b w:val="false"/>
          <w:i w:val="false"/>
          <w:color w:val="000000"/>
          <w:sz w:val="28"/>
        </w:rPr>
        <w:t>
      Сайлау учаскелерінің шекаралары: Андроновка ауылы.</w:t>
      </w:r>
    </w:p>
    <w:bookmarkStart w:name="z34" w:id="29"/>
    <w:p>
      <w:pPr>
        <w:spacing w:after="0"/>
        <w:ind w:left="0"/>
        <w:jc w:val="left"/>
      </w:pPr>
      <w:r>
        <w:rPr>
          <w:rFonts w:ascii="Times New Roman"/>
          <w:b/>
          <w:i w:val="false"/>
          <w:color w:val="000000"/>
        </w:rPr>
        <w:t xml:space="preserve"> 
      № 402 сайлау учаскесі</w:t>
      </w:r>
    </w:p>
    <w:bookmarkEnd w:id="29"/>
    <w:p>
      <w:pPr>
        <w:spacing w:after="0"/>
        <w:ind w:left="0"/>
        <w:jc w:val="both"/>
      </w:pPr>
      <w:r>
        <w:rPr>
          <w:rFonts w:ascii="Times New Roman"/>
          <w:b w:val="false"/>
          <w:i w:val="false"/>
          <w:color w:val="000000"/>
          <w:sz w:val="28"/>
        </w:rPr>
        <w:t>      Сайлау учаскесінің орталығы: Орловка ауылы, бастауыш орта мектеп, телефон 2-61-61.</w:t>
      </w:r>
      <w:r>
        <w:br/>
      </w:r>
      <w:r>
        <w:rPr>
          <w:rFonts w:ascii="Times New Roman"/>
          <w:b w:val="false"/>
          <w:i w:val="false"/>
          <w:color w:val="000000"/>
          <w:sz w:val="28"/>
        </w:rPr>
        <w:t>
      Сайлау учаскелерінің шекаралары: Орловка ауылы.</w:t>
      </w:r>
    </w:p>
    <w:bookmarkStart w:name="z35" w:id="30"/>
    <w:p>
      <w:pPr>
        <w:spacing w:after="0"/>
        <w:ind w:left="0"/>
        <w:jc w:val="left"/>
      </w:pPr>
      <w:r>
        <w:rPr>
          <w:rFonts w:ascii="Times New Roman"/>
          <w:b/>
          <w:i w:val="false"/>
          <w:color w:val="000000"/>
        </w:rPr>
        <w:t xml:space="preserve"> 
      № 403 сайлау учаскесі</w:t>
      </w:r>
    </w:p>
    <w:bookmarkEnd w:id="30"/>
    <w:p>
      <w:pPr>
        <w:spacing w:after="0"/>
        <w:ind w:left="0"/>
        <w:jc w:val="both"/>
      </w:pPr>
      <w:r>
        <w:rPr>
          <w:rFonts w:ascii="Times New Roman"/>
          <w:b w:val="false"/>
          <w:i w:val="false"/>
          <w:color w:val="000000"/>
          <w:sz w:val="28"/>
        </w:rPr>
        <w:t>      Сайлау учаскесінің орталығы: Жезкент кенті, ҚазКСР 60 жыл көшесі, 8, № 2 орта мектеп, телефон 5-13-01, 2-59-92.</w:t>
      </w:r>
      <w:r>
        <w:br/>
      </w:r>
      <w:r>
        <w:rPr>
          <w:rFonts w:ascii="Times New Roman"/>
          <w:b w:val="false"/>
          <w:i w:val="false"/>
          <w:color w:val="000000"/>
          <w:sz w:val="28"/>
        </w:rPr>
        <w:t>
      Сайлау учаскелерінің шекаралары: 68 үй, 1, 2, 3, 4, 5, 6, 7, 8, 9, 10, 11, 12, 13, 14, 15, 16, 17, 18, 19, 20, 21, 22, 23, 24, 25, 26, 27, 28, 29, 30, 31, 32, 33, 34, 35, 36, 37 38, 39, 40, 41,42, 43, 44, 45, 46, 47, 48, 49, 50, 51, 52, 53, 54, 55, 56, 57, 58, 59, 60, 61, 62, 63, 64, 65, 66, 67, 68, 69, 70, 71, 72, 73, 74, 75, 76, 77, 78, 79, 80, 81, 82, 83, 84, 85, 86, 87, 88, 89, 90 пәтерлер; 1 ҚазКСР 60 жыл көшесі; 58 үй, 1, 2, 4, 4, 5, 6, 7, 8, 9, 10, 11, 12, 13, 14, 15, 16, 17, 18, 19, 20, 21, 22, 23, 24, 25, 26, 27, 28, 29, 30, 31, 32, 33, 34, 35, 36, 37, 38, 39, 40, 41, 42, 43, 44, 45, 46, 47, 48, 49, 50, 51, 52, 53, 54, 55, 56, 57, 58, 59, 60 пәтерлер; 2 ҚазКСР 60 жыл көшесі; 62 үй, 1, 2, 3, 4, 5, 6, 7, 8, 9, 10, 11, 12, 13, 14, 15, 16, 17, 18, 19, 20, 21, 22, 23, 24, 25, 26, 27, 28, 29, 30, 31, 32, 33, 34, 35, 36, 37, 38, 39, 40, 41, 42, 43, 44, 45, 46, 47, 48, 49, 50,51, 52, 53, 54, 55, 56, 57, 58, 59, 60, 61, 62, 63, 64, 65, 66, 67, 68, 69, 70 пәтерлер; 3 ҚазКСР 60 жыл көшесі; 51 үй, 1, 2, 3, 4, 5, 6, 7, 8, 9, 10, 11, 12, 13, 14, 15, 16, 17, 18, 19, 20, 21, 22, 23, 24, 25, 26, 27, 28, 29, 30, 31, 32, 33, 34, 35, 36, 37, 38, 39, 40, 41, 42, 43, 44, 45, 46, 47, 48, 49, 50,51, 52, 53, 54, 55, 56, 57, 58, 59, 60, 61, 62, 63, 64, 65, 66, 67, 68, 69, 70, 71, 72, 73, 74, 75, 76, 77, 78, 79, 80, 81, 82, 83, 84, 85, 86, 87, 88, 89 пәтерлер; 4 ҚазКСР 60 жыл көшесі; 8 үй, 1, 2, 3, 4, 5, 6, 7, 8, 9, 10, 11, 12, 13, 14, 15, 16, 17, 18, 19, 20, 21, 22, 23, 24, 25, 26, 27, 28, 29, 30, 31, 32, 33, 34, 35, 36, 37, 38, 39, 40, 41, 42, 43, 44, 45, 46, 47, 48, 49, 50,51, 52, 53, 54, 55, 56, 57, 58, 59, 60, 61, 62, 63, 64, 65, 66, 67, 68, 69, 70, 71, 72, 73, 74, 75, 76, 77,78, 79, 80, 81, 82, 83, 84, 85, 86, 87, 88, 89 пәтерлер; 5 ҚазКСР 60 жыл көшесі; 59 үй, 1, 2, 3, 4, 5, 6, 7, 8, 9, 10, 11,12, 13, 14, 15, 16, 17, 18, 19, 20, 21, 22, 23, 24, 25, 26, 27, 28, 29, 30, 31, 32, 33, 34, 35, 36, 37, 38, 39, 40, 41, 42, 43, 44, 45, 46, 47, 48, 49, 50, 51, 52, 53, 54, 55, 56, 57, 58, 59, 60, 61, 62, 63, 64, 65, 66, 67, 68, 69, 70, 71, 72, 73, 74, 75, 76, 77, 78, 79, 80 пәтерлер; 6 ҚазКСР 60 жыл көшесі; 33 үй, 1, 2, 3, 4, 5, 6, 7, 8, 9, 10, 11, 12, 13, 14, 15, 16, 17, 18, 19, 20, 21, 22, 23, 24, 25, 26, 27, 28, 29, 30, 31, 32, 33, 34, 35, 36, 37, 38, 39, 40, 41, 42, 43, 44, 45, 46, 47, 48, 49, 50,51, 52, 53, 54, 55, 56, 57, 58, 59, 60, 61, 62, 63, 64, 65, 66, 67, 68, 69, 70, 71, 72, 73, 74, 75, 76, 77, 78, 79, 80, 81, 82, 83, 84, 85, 86, 87, 88, 89, 90, 91, 92, 93, 94, 95, 96, 97, 98, 99, 100, 101, 102, 103, 104, 105, 106, 107, 108, 109, 110 пәтерлер; 7 ҚазКСР 60 жыл көшесі; 13 үй,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пәтерлер, 10 ҚазКСР 60 жыл көшесі; 5 үй, 1, 2, 3, 4, 5, 6, 7, 8, 9, 10, 11, 12, 13, 14, 15, 16, 17, 18, 19, 20, 21, 22, 23, 24, 25, 26, 27, 28, 29, 30, 31, 32, 33, 34, 35, 36, 37, 38, 39, 40, 41, 42, 43, 44, 45, 46, 47, 48, 49, 50, 51, 52, 53, 54, 55, 56, 57, 58, 59, 60, 61, 62, 63, 64, 65, 66, 67, 68, 69, 70, 71, 72, 73, 74, 75, 76, 77,78, 79, 80, 81, 82, 83, 84, 85, 86, 87, 88, 89, 90, 91, 92, 93, 94, 95, 96, 97, 98, 99, 100,101, 102, 103, 104, 105, 106, 107, 108, 109, 110, 111, 112, 113, 114, 115, 116, 117, 118, 119, 120, 121, 122, 123, 124, 125, 126, 127, 128, 129, 130, 131, 132, 133, 134, 135,136, 137, 138, 139, 140, 141, 142, 143, 144, 145, 146, 147 пәтерлер; Южная 1 көшесі, 75 үй, 1, 2, 3, 4, 5, 6, 7, 8, 9, 10, 11, 12, 13, 14, 15, 16, 17, 18, 19, 20, 21, 22, 23, 24, 25, 26, 27, 28, 29, 30, 31, 32, 33, 34, 35, 36, 37, 38, 39, 40, 41, 42, 43, 44, 45, 46, 47, 48, 49, 50, 51, 52, 53, 54, 55, 56, 57, 58, 59, 60, 61, 62, 63, 64, 65, 66, 67, 68, 69, 70, 71, 72, 73, 74, 75, 76, 77,78, 79, 80, 81, 82, 83, 84, 85, 86, 87, 88, 89, 90, 91, 92, 93, 94, 95, 96, 97, 98, 99, 100,101, 102, 103, 104, 105, 106, 107, 108, 109, 110, 111, 112, 113, 114, 115, 116, 117, 118, 119, 120, 121, 122, 123, 124, 125, 126, 127, 128, 129, 130 пәтерлер; Южная 1а көшесі, 75а үй, 1, 2, 3, 4, 5, 6, 7, 8, 9, 10, 11, 12, 13, 14, 15, 16, 17, 18, 19, 20 пәтерлер; Южная 3 көшесі, 76 үй, 1, 2, 3, 4, 5, 6, 7, 8, 9, 10, 11, 12, 13, 14, 15, 16, 17, 18, 19, 20, 21, 22, 23, 24, 25, 26, 27, 28, 29, 30, 31, 32, 33, 34, 35, 36, 37, 38, 39, 40, 41, 42, 43, 44, 45, 46, 47, 48, 49, 50,51, 52, 53, 54, 55, 56, 57, 58, 59, 60, 61, 62, 63, 64, 65, 66, 67, 68, 69, 70 пәтерлер; Южная 5 көшесі, 77 үй, 1, 2, 3, 4, 5, 6, 7, 8, 9, 10, 11, 12, 13, 14, 15, 16, 17, 18, 19, 20, 21, 22, 23, 24, 25, 26, 27, 28, 29, 30, 31, 32, 33, 34, 35, 36, 37, 38, 39, 40, 41, 42, 43, 44, 45, 46, 47, 48, 49, 50,51, 52, 53, 54, 55, 56, 57, 58, 59, 60, 61, 62, 63, 64, 65, 66, 67, 68, 69, 70 пәтерлер; Южная 7 көшесі, 79 үй,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135,136, 137, 138, 139, 140, 141, 142, 143, 144, 145, 146, 147, 148, 149, 150, 151, 152, 153, 154, 155, 156, 157, 158, 159, 160, 161, 162, 163, 164, 165, 166, 167, 168, 169, 170; Дружба 19 көшесі, 56 үй, 1, 2, 3, 4, 5, 6, 7, 8, 9, 10, 11, 12, 13, 14, 15, 16, 17, 18, 19, 20, 21, 22, 23, 24, 25, 26, 27, 28, 29, 30, 31, 32, 33, 34, 35, 36, 37, 38, 39, 40, 41, 42, 43, 44, 45, 46, 47, 48, 49, 50, 51, 52, 53, 54, 55, 56, 57, 58, 59, 60, 61, 62, 63, 64, 65, 66, 67, 68, 69, 70, 71, 72, 73, 74, 75, 76, 77, 78, 79 пәтерлер; Дружба 21 көшесі, 65 үй, 1, 2, 3, 4, 5, 6, 7, 8, 9, 10, 11, 12, 13, 14, 15, 16, 17, 18, 19, 20, 21, 22, 23, 24, 25, 26, 27, 28, 29, 30, 31, 32, 33, 34, 35, 36, 37, 38, 39, 40, 41, 42, 43, 44, 45, 46, 47, 48, 49, 50, 51, 52, 53, 54, 55, 56, 57, 58, 59, 60, 61, 62, 63, 64, 65, 66, 67, 68, 69, 70, 71, 72, 73, 74, 75, 76, 77,78 пәтерлер; Дружба 23 көшесі, 65а үй, 1, 2, 3, 4, 5, 6, 7, 8, 9, 10, 11, 12, 13, 14, 15, 16, 17, 18, 19, 20, 21, 22, 23, 24, 25, 26, 27, 28, 29, 30, 31, 32, 33, 34, 35, 36, 37, 38, 39, 40, 41, 42, 43, 44, 45, 46, 47, 48, 49, 50, 51, 52, 53, 54, 55, 56, 57, 58, 59, 60, 61, 62, 63, 64, 65, 66, 67, 68, 69, 70, 71, 72, 73, 74, 75, 76, 77, 78, 79, 80 пәтерлер.</w:t>
      </w:r>
    </w:p>
    <w:bookmarkStart w:name="z36" w:id="31"/>
    <w:p>
      <w:pPr>
        <w:spacing w:after="0"/>
        <w:ind w:left="0"/>
        <w:jc w:val="left"/>
      </w:pPr>
      <w:r>
        <w:rPr>
          <w:rFonts w:ascii="Times New Roman"/>
          <w:b/>
          <w:i w:val="false"/>
          <w:color w:val="000000"/>
        </w:rPr>
        <w:t xml:space="preserve"> 
      № 404 сайлау учаскесі</w:t>
      </w:r>
    </w:p>
    <w:bookmarkEnd w:id="31"/>
    <w:p>
      <w:pPr>
        <w:spacing w:after="0"/>
        <w:ind w:left="0"/>
        <w:jc w:val="both"/>
      </w:pPr>
      <w:r>
        <w:rPr>
          <w:rFonts w:ascii="Times New Roman"/>
          <w:b w:val="false"/>
          <w:i w:val="false"/>
          <w:color w:val="000000"/>
          <w:sz w:val="28"/>
        </w:rPr>
        <w:t>      Сайлау учаскесінің орталығы: Жезкент кенті, Сахаров көшесі, 8, № 1 орта мектеп, телефон 5-11-98, 2-57-08.</w:t>
      </w:r>
      <w:r>
        <w:br/>
      </w:r>
      <w:r>
        <w:rPr>
          <w:rFonts w:ascii="Times New Roman"/>
          <w:b w:val="false"/>
          <w:i w:val="false"/>
          <w:color w:val="000000"/>
          <w:sz w:val="28"/>
        </w:rPr>
        <w:t>
      Сайлау учаскелерінің шекаралары: Жезкент кенті, Дружба көшесі, 17 үй; 50 үй, 1, 2, 3, 4, 5, 6, 7, 8, 9, 10, 11, 12, 13, 14, 15, 16, 17, 18, 19, 20, 21, 22, 23, 24, 25, 26, 27, 28, 29, 30, 31, 32, 33, 34, 35, 36, 37, 38, 39, 40, 41, 42, 43, 44, 45, 46, 47, 48, 49, 50, 51, 52, 53, 54, 55, 56, 57, 58, 59, 60, 61, 62, 63, 64, 65, 66, 67, 68, 69, 70, 71, 72, 73, 74, 75, 76, 77,78 пәтерлер; Октябрь даңғылы 2, 35 үй, 1, 2, 3, 4, 5, 6, 7, 8, 9, 10, 11, 12, 13, 14, 15, 16, 17, 18, 19, 20, 21, 22, 23, 24, 25, 26, 27, 28, 29, 30, 31, 32, 33, 34, 35, 36, 37, 38, 39, 40, 41, 42, 43, 44, 45, 46, 47, 48, 49, 50, 51, 52, 53, 54, 55, 56, 57, 58, 59, 60, 61, 62, 63, 64, 65, 66, 67, 68, 69, 70 пәтерлер; Октябрь көшесі, 4, 36 үй, 1, 2, 3, 4, 5, 6, 7, 8, 9, 10, 11, 12, 13, 14, 15, 16, 17, 18, 19, 20, 21, 22, 23, 24, 25, 26, 27, 28, 29, 30, 31, 32, 33, 34, 35, 36, 37, 38, 39, 40, 41, 42, 43, 44, 45, 46, 47, 48, 49, 50, 51, 52, 53, 54, 55, 56, 57, 58, 59, 60, 61, 62, 63, 64, 65, 66, 67, 68, 69, 70 пәтерлер; Октябрь даңғылы 5 үй, 34 үй, 1, 2, 3, 4, 5, 6, 7, 8, 9, 10, 11, 12, 13, 14, 15, 16, 17, 18, 19, 20, 21, 22, 23, 24, 25, 26, 27, 28, 29, 30, 31, 32, 33, 34, 35, 36, 37, 38, 39, 40, 41, 42, 43, 44, 45, 46, 47, 48, 49, 50,51, 52, 53, 54, 55, 56, 57, 58, 59, 60, 61, 62, 63, 64, 65, 66, 67, 68, 69, 70 пәтерлер; Октябрь даңғылы 6 үй, 37 үй, 1, 2, 3, 4, 5, 6, 7, 8, 9, 10, 11, 12, 13, 14, 15, 16, 17, 18, 19, 20, 21, 22, 23, 24, 25, 26, 27, 28, 29, 30, 31, 32, 33, 34, 35, 36, 37, 38, 39, 40, 41, 42, 43, 44, 45, 46, 47, 48, 49, 50, 51, 52, 53, 54, 55, 56, 57, 58, 59, 60, 61, 62, 63, 64, 65, 66, 67, 68, 69, 70 пәтерлер; Октябрь даңғылы 8 үй, 38 үй, 1, 2, 3, 4, 5, 6, 7, 8, 9, 10, 11, 12, 13, 14, 15, 16, 17, 18, 19, 20, 21, 22, 23, 24, 25, 26, 27, 28, 29, 30, 31, 32, 33, 34, 35, 36, 37, 38, 39, 40, 41, 42, 43, 44, 45, 46, 47, 48, 49, 50, 51, 52, 53, 54, 55, 56, 57, 58, 59, 60, 61, 62, 63, 64, 65, 66 пәтерлер; Парковый 1 тұйық көшесі, 1, 2, 3, 4, 5, 6, 7, 8, 9, 10, 11, 12, 13, 14, 15, 16, 17, 18, 19, 20, 21, 22, 23, 24, 25, 26, 27, 28, 29, 30, 31, 32, 33, 34, 35, 36, 37, 38, 39, 40, 41, 42, 43, 44, 45, 46, 47, 48, 49, 50, 51, 52, 53, 54, 55, 56, 57, 58, 59, 60, 61, 62, 63, 64, 65, 66, 67, 68, 69, 70 пәтерлер; Парковый 2 тұйық көшесі, дом 51а, квартиры 1, 2, 3, 4, 5, 6, 7, 8, 9, 10, 11, 12, 13, 14, 15, 16, 17, 18, 19, 20, 21, 22, 23, 24, 25, 26, 27, 28, 29, 30, 31, 32, 33, 34, 35, 36, 37, 38, 39, 40, 41, 42, 43, 44, 45, 46, 47, 48, 49, 50, 51, 52, 53, 54, 55, 56, 57, 58, 59, 60; Парковый 3 тұйық көшесі, 2 үй, 1, 2, 3, 4, 5, 6, 7, 8, 9, 10, 11, 12, 13, 14, 15, 16, 17, 18, 19, 20, 21, 22, 23, 24, 25, 26, 27, 28, 29, 30, 31, 32, 33, 34, 35, 36, 37, 38, 39, 40, 41, 42, 43, 44, 45, 46, 47, 48, 49, 50, 51, 52, 53, 54, 55, 56, 57, 58, 59, 60, 61, 62, 63, 64, 65, 66 пәтерлер; Парковый 5 тұйық көшесі, 3 үй, 1, 2, 3, 4, 5, 6, 7, 8, 9, 10, 11, 12, 13, 14, 15, 16, 17, 18, 19, 20, 21, 22, 23, 24, 25, 26, 27, 28, 29, 30, 31, 32, 33, 34, 35, 36, 37, 38, 39, 40, 41, 42, 43, 44, 45, 46, 47, 48, 49, 50, 51, 52, 53, 54, 55, 56, 57, 58, 59, 60, 61, 62, 63, 64, 65, 66, 67, 68, 69, 70 пәтерлер; Тоқтаров көшесі, 6 үй, 1, 2, 3, 4, 5, 6, 7, 8, 9, 10, 11, 12, 13, 14, 15, 16, 17, 18, 19, 20, 21, 22, 23, 24, 25, 26, 27, 28, 29, 30, 31, 32, 33, 34, 35, 36, 37, 38, 39, 40, 41, 42, 43, 44, 45, 46, 47, 48, 49, 50 пәтерлер; Молодежная 3 көшесі, 57 үй, 1, 2, 3, 4, 5, 6, 7, 8, 9, 10, 11, 12, 13, 14, 15, 16, 17, 18, 19, 20, 21, 22, 23, 24, 25, 26, 27, 28, 29, 30, 31, 32, 33, 34, 35, 36, 37, 38, 39, 40, 41, 42, 43, 44, 45, 46, 47, 48, 49, 50,51, 52, 53, 54, 55, 56 пәтерлер; 34 а үй, 1, 2, 3, 4, 5, 6, 7, 8, 9, 10, 11, 12, 13, 14, 15, 16, 17, 18, 19, 20, 21, 22, 23, 24, 25, 26, 27, 28, 29, 30, 31, 32, 33, 34, 35, 36, 37, 38, 39, 40, 41, 42, 43, 44, 45, 46, 47, 48, 49, 50, 51, 52, 53, 54, 55, 56, 57, 58, 59, 60, 61, 62, 63, 64, 65, 66, 67, 68, 69, 70, 71, 72, 73, 74, 75, 76, 77, 78, 79, 80, 81, 82, 83, 84, 85, 86, 87, 88, 89,90 пәтерлер; 17 үй, 1, 2, 3, 4, 5, 6, 7, 8, 9, 10, 11, 12, 13, 14, 15, 16, 17, 18, 19, 20, 21, 22, 23, 24, 25, 26, 27, 28, 29, 30, 31, 32, 33, 34, 35, 36, 37, 38, 39, 40, 41, 42, 43, 44, 45, 46, 47, 48, 49, 50, 51, 52, 53, 54, 55, 56, 57, 58, 59, 60, 61, 62, 63, 64, 65, 66, 67, 68, 69, 70, 71, 72, 73, 74, 75, 76, 77, 78, 79, 80, 81, 82, 83, 84, 85, 86, 87 пәтерлер; Парковый 6 тұйық көшесі, 45 үй, 1, 2, 3, 4, 5, 6, 7, 8, 9, 10, 11, 12, 13, 14, 15, 16, 17, 18, 19, 20, 21, 22, 23, 24, 25, 26, 27, 28, 29, 30, 31, 32, 33, 34, 35, 36, 37, 38, 39, 40, 41, 42, 43, 44, 45, 46, 47, 48, 49, 50, 51, 52, 53, 54, 55, 56, 57, 58, 59, 60, 61, 62, 63, 64, 65, 66, 67, 68, 69, 70, 71, 72, 73, 74, 75, 76, 77, 78, 79, 80 пәтерлер.</w:t>
      </w:r>
    </w:p>
    <w:bookmarkStart w:name="z37" w:id="32"/>
    <w:p>
      <w:pPr>
        <w:spacing w:after="0"/>
        <w:ind w:left="0"/>
        <w:jc w:val="left"/>
      </w:pPr>
      <w:r>
        <w:rPr>
          <w:rFonts w:ascii="Times New Roman"/>
          <w:b/>
          <w:i w:val="false"/>
          <w:color w:val="000000"/>
        </w:rPr>
        <w:t xml:space="preserve"> 
      № 405 сайлау учаскесі</w:t>
      </w:r>
    </w:p>
    <w:bookmarkEnd w:id="32"/>
    <w:p>
      <w:pPr>
        <w:spacing w:after="0"/>
        <w:ind w:left="0"/>
        <w:jc w:val="both"/>
      </w:pPr>
      <w:r>
        <w:rPr>
          <w:rFonts w:ascii="Times New Roman"/>
          <w:b w:val="false"/>
          <w:i w:val="false"/>
          <w:color w:val="000000"/>
          <w:sz w:val="28"/>
        </w:rPr>
        <w:t>      Сайлау учаскесінің орталығы: Новопокровка ауылы, Гагарин көшесі 150, М. Әуезова атындағы орта мектеп, телефон 57-94-75.</w:t>
      </w:r>
      <w:r>
        <w:br/>
      </w:r>
      <w:r>
        <w:rPr>
          <w:rFonts w:ascii="Times New Roman"/>
          <w:b w:val="false"/>
          <w:i w:val="false"/>
          <w:color w:val="000000"/>
          <w:sz w:val="28"/>
        </w:rPr>
        <w:t>
      Сайлау учаскелерінің шекаралары: Арбузное ауылы, Новопокровка ауылы, Береговая көшесі, 1, 2, 3, 4, 5, 6, 7, 8, 9, 10, 11, 12, 13, 14, 15, 16, 17, 18, 19, 20, 21, 22, 23, 24, 25, 26 үйлер; Гагарин көшесі, 1, 2, 3, 4, 5, 6, 7, 8, 9, 10, 11, 12, 13, 14, 15, 16, 17, 18, 19, 20, 21, 22, 23, 24, 25, 26, 27, 28, 29, 30, 31, 32, 33, 34, 35, 36, 37, 38, 39, 40, 41, 42, 43, 44, 45, 46, 47, 48, 49, 50,51, 52, 53, 54, 55, 56, 57, 58, 59, 60, 61, 62, 63, 64, 65, 66, 67, 68, 69, 70, 71, 72, 73, 74, 75, 76, 77,78, 79, 80, 81, 82, 83, 84, 85, 86, 87, 88, 89, 90, 91, 92, 93, 94, 95, 96, 97, 98, 99, 100,101, 102, 103, 104, 105, 106, 107, 108, 109, 110, 111, 112, 113, 114, 115, 116, 117, 118, 119, 120, 121, 122, 123, 124, 125, 126, 127, 128, 129, 130, 131, 132, 133, 134, 135, 136, 137, 138, 139, 140, 141, 142, 143, 144, 145, 146, 147, 148, 149, 150 үйлер; Мир көшесі, 3, 4, 5, 6, 7, 8, 9, 10, 11, 12, 13, 14, 15, 16, 17, 18, 19, 20, 21, 22, 23, 24, 25, 26, 27, 28, 29, 30, 31, 32, 33, 34, 35, 36, 37, 38, 39, 40, 41, 42, 43, 44, 45, 46, 47, 48, 49, 50, 51, 52, 53, 54, 55, 56, 57, 58, 59, 60, 61, 62, 63, 64, 65, 66, 67, 68, 69, 70, 71, 72, 73, 74, 75 үйлер; Семилетка көшесі, 3, 4, 5, 6, 7, 8, 9, 10, 11, 12, 13, 14, 15, 16, 17, 18, 19, 20, 21, 22, 23, 24, 25, 26, 27, 28, 29, 30, 31, 32, 33, 34, 35, 36, 37, 38, 39, 40, 41, 42, 43, 44, 45, 46, 47, 48, 49, 50, 51, 52, 53, 54, 55, 56, 57, 58, 59, 60, 61, 62, 63, 64, 65 үйлер; Советская көшесі, 2, 3, 4, 5, 6, 7, 8, 9, 10, 11, 12, 13, 14, 15, 16, 17, 18, 19, 20, 21, 22, 23, 24, 25, 26, 27, 28, 29, 30, 31, 32, 33, 34, 35, 36, 37, 38, 39, 40, 41, 42, 43, 44, 45, 46, 47, 48, 49, 50,51, 52, 53, 54, 55, 56, 57, 58, 59, 60, 61, 62, 63, 64, 65, 66, 67, 68, 69, 70, 71, 72, 73, 74, 75, 76, 77, 78, 79, 80, 81, 82, 83, 84, 85, 86, 87, 88, 89, 90, 91, 92, 93, 94, 95, 96, 97, 98, 99, 100,101, 102, 103, 104, 105, 106, 107, 108, 109, 110, 111, 112, 113 үйлер; Ш. Уалиханов көшесі, 1, 2, 3, 4, 5, 6, 7, 8, 9, 10, 11, 12, 13, 14, 15, 16, 17, 18, 19, 20, 21, 22, 23, 24, 25, 26, 27, 28, 29, 30, 31, 32, 33, 34, 35, 36, 37, 38, 39, 40, 41, 42, 43, 44, 45, 46, 47, 48, 49, 50, 51, 52, 53, 54, 55, 56 үйлер.</w:t>
      </w:r>
    </w:p>
    <w:bookmarkStart w:name="z38" w:id="33"/>
    <w:p>
      <w:pPr>
        <w:spacing w:after="0"/>
        <w:ind w:left="0"/>
        <w:jc w:val="left"/>
      </w:pPr>
      <w:r>
        <w:rPr>
          <w:rFonts w:ascii="Times New Roman"/>
          <w:b/>
          <w:i w:val="false"/>
          <w:color w:val="000000"/>
        </w:rPr>
        <w:t xml:space="preserve"> 
      № 406 сайлау учаскесі</w:t>
      </w:r>
    </w:p>
    <w:bookmarkEnd w:id="33"/>
    <w:p>
      <w:pPr>
        <w:spacing w:after="0"/>
        <w:ind w:left="0"/>
        <w:jc w:val="both"/>
      </w:pPr>
      <w:r>
        <w:rPr>
          <w:rFonts w:ascii="Times New Roman"/>
          <w:b w:val="false"/>
          <w:i w:val="false"/>
          <w:color w:val="000000"/>
          <w:sz w:val="28"/>
        </w:rPr>
        <w:t>      Сайлау учаскесінің орталығы: Новопокровка ауылы, Аманов көшесі нөмірсіз, орта мектеп, телефон 57-96-23.</w:t>
      </w:r>
      <w:r>
        <w:br/>
      </w:r>
      <w:r>
        <w:rPr>
          <w:rFonts w:ascii="Times New Roman"/>
          <w:b w:val="false"/>
          <w:i w:val="false"/>
          <w:color w:val="000000"/>
          <w:sz w:val="28"/>
        </w:rPr>
        <w:t>
      Сайлау учаскелерінің шекаралары: Советская көшесі, 100,101, 102, 103, 104, 105, 106, 107, 108, 109, 110, 111, 112, 113, 114, 115, 116, 117, 118, 119, 120, 121, 122, 123, 124, 125, 126, 127, 128, 129, 130, 131, 132, 133, 134, 135,136, 137, 138, 139, 140, 141, 142, 143, 144, 145, 146, 147, 148, 149, 150, 151, 152, 153, 154, 155 үйлер; Береговая көшесі, 29, 30, 31, 32, 33, 34, 35, 36, 37, 38, 39, 40, 41, 42, 43, 44, 45, 46, 47, 48, 49, 50, 51, 52, 53, 54, 55, 56, 57, 58, 59, 60, 61, 62, 63 үйлер; Гагарин көшесі, 119, 120, 121, 122, 123, 124, 125, 126, 127, 128, 129, 130, 131, 132, 133, 134, 135, 136, 137, 138, 139, 140, 141, 142, 143, 144, 145, 146, 147, 148, 149, 150, 151, 152, 153, 154, 155, 156, 157, 158, 159, 160, 161, 162, 163, 164, 165, 166, 167, 168, 169, 170, 171, 172, 173, 174 үйлер; Садовая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үйлер; Киров көшесі, 1, 2, 3, 4, 5, 6, 7, 8, 9, 10, 11, 12, 13, 14, 15, 16, 17, 18, 19, 20, 21, 22, 23, 24, 25, 26, 27, 28, 29, 30, 31, 32, 33, 34, 35, 36, 37, 38, 39, 40, 41, 42, 43, 44, 45, 46, 47, 48, 49, 50,51,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135,136, 137, 138, 139, 140, 141, 142, 143, 144, 145, 146, 147, 148, 149, 150, 151, 152, 153, 154, 155, 156, 157, 158, 159, 160, 161, 162, 163, 164, 165 үйлер; Дружба көшесі, 2, 3, 4, 5, 6, 7, 8, 9, 10, 11, 12, 13, 14, 15, 16, 17, 18, 19, 20, 21, 22, 23, 24, 25, 26, 27, 28, 29, 30, 31 үйлер; Мир көшесі, 77, 78, 79, 80, 81, 82, 83, 84, 85, 86, 87, 88, 89, 90, 91, 92, 93 үйлер; Ш. Уалиханов, 58, 59, 60, 61, 62, 63, 64, 65, 66, 67, 68, 69, 70, 71, 72, 73, 74, 75, 76, 77,78, 79, 80, 81, 82, 83, 84, 85, 86, 87, 88, 89, 90, 91, 92, 93, 94, 95, 96, 97, 98, 99, 100,101, 102, 103, 104, 105, 106, 107, 108, 109, 110, 111, 112 үйлер.</w:t>
      </w:r>
    </w:p>
    <w:bookmarkStart w:name="z39" w:id="34"/>
    <w:p>
      <w:pPr>
        <w:spacing w:after="0"/>
        <w:ind w:left="0"/>
        <w:jc w:val="left"/>
      </w:pPr>
      <w:r>
        <w:rPr>
          <w:rFonts w:ascii="Times New Roman"/>
          <w:b/>
          <w:i w:val="false"/>
          <w:color w:val="000000"/>
        </w:rPr>
        <w:t xml:space="preserve"> 
      № 407 сайлау учаскесі</w:t>
      </w:r>
    </w:p>
    <w:bookmarkEnd w:id="34"/>
    <w:p>
      <w:pPr>
        <w:spacing w:after="0"/>
        <w:ind w:left="0"/>
        <w:jc w:val="both"/>
      </w:pPr>
      <w:r>
        <w:rPr>
          <w:rFonts w:ascii="Times New Roman"/>
          <w:b w:val="false"/>
          <w:i w:val="false"/>
          <w:color w:val="000000"/>
          <w:sz w:val="28"/>
        </w:rPr>
        <w:t>      Сайлау учаскесінің орталығы: Сарноғай ауылы, М. Джалиля көшесі, 17, ауылдық кітапхана, телефон 57-91-58.</w:t>
      </w:r>
      <w:r>
        <w:br/>
      </w:r>
      <w:r>
        <w:rPr>
          <w:rFonts w:ascii="Times New Roman"/>
          <w:b w:val="false"/>
          <w:i w:val="false"/>
          <w:color w:val="000000"/>
          <w:sz w:val="28"/>
        </w:rPr>
        <w:t>
      Сайлау учаскелерінің шекаралары: Сарноғай ауылы.</w:t>
      </w:r>
    </w:p>
    <w:bookmarkStart w:name="z40" w:id="35"/>
    <w:p>
      <w:pPr>
        <w:spacing w:after="0"/>
        <w:ind w:left="0"/>
        <w:jc w:val="left"/>
      </w:pPr>
      <w:r>
        <w:rPr>
          <w:rFonts w:ascii="Times New Roman"/>
          <w:b/>
          <w:i w:val="false"/>
          <w:color w:val="000000"/>
        </w:rPr>
        <w:t xml:space="preserve"> 
      № 408 сайлау учаскесі</w:t>
      </w:r>
    </w:p>
    <w:bookmarkEnd w:id="35"/>
    <w:p>
      <w:pPr>
        <w:spacing w:after="0"/>
        <w:ind w:left="0"/>
        <w:jc w:val="both"/>
      </w:pPr>
      <w:r>
        <w:rPr>
          <w:rFonts w:ascii="Times New Roman"/>
          <w:b w:val="false"/>
          <w:i w:val="false"/>
          <w:color w:val="000000"/>
          <w:sz w:val="28"/>
        </w:rPr>
        <w:t>      Сайлау учаскесінің орталығы: Петропавловка ауылы, Агиманов көшесі, 84, орта мектеп, телефон 57-22-31.</w:t>
      </w:r>
      <w:r>
        <w:br/>
      </w:r>
      <w:r>
        <w:rPr>
          <w:rFonts w:ascii="Times New Roman"/>
          <w:b w:val="false"/>
          <w:i w:val="false"/>
          <w:color w:val="000000"/>
          <w:sz w:val="28"/>
        </w:rPr>
        <w:t>
      Сайлау учаскелерінің шекаралары: Петропавловка ауылы.</w:t>
      </w:r>
    </w:p>
    <w:bookmarkStart w:name="z41" w:id="36"/>
    <w:p>
      <w:pPr>
        <w:spacing w:after="0"/>
        <w:ind w:left="0"/>
        <w:jc w:val="left"/>
      </w:pPr>
      <w:r>
        <w:rPr>
          <w:rFonts w:ascii="Times New Roman"/>
          <w:b/>
          <w:i w:val="false"/>
          <w:color w:val="000000"/>
        </w:rPr>
        <w:t xml:space="preserve"> 
      № 409 сайлау учаскесі</w:t>
      </w:r>
    </w:p>
    <w:bookmarkEnd w:id="36"/>
    <w:p>
      <w:pPr>
        <w:spacing w:after="0"/>
        <w:ind w:left="0"/>
        <w:jc w:val="both"/>
      </w:pPr>
      <w:r>
        <w:rPr>
          <w:rFonts w:ascii="Times New Roman"/>
          <w:b w:val="false"/>
          <w:i w:val="false"/>
          <w:color w:val="000000"/>
          <w:sz w:val="28"/>
        </w:rPr>
        <w:t>      Сайлау учаскесінің орталығы: Мещанка ауылы, толық емес орта мектеп</w:t>
      </w:r>
      <w:r>
        <w:rPr>
          <w:rFonts w:ascii="Times New Roman"/>
          <w:b/>
          <w:i w:val="false"/>
          <w:color w:val="000000"/>
          <w:sz w:val="28"/>
        </w:rPr>
        <w:t xml:space="preserve">, </w:t>
      </w:r>
      <w:r>
        <w:rPr>
          <w:rFonts w:ascii="Times New Roman"/>
          <w:b w:val="false"/>
          <w:i w:val="false"/>
          <w:color w:val="000000"/>
          <w:sz w:val="28"/>
        </w:rPr>
        <w:t>телефон 45-87-44.</w:t>
      </w:r>
      <w:r>
        <w:br/>
      </w:r>
      <w:r>
        <w:rPr>
          <w:rFonts w:ascii="Times New Roman"/>
          <w:b w:val="false"/>
          <w:i w:val="false"/>
          <w:color w:val="000000"/>
          <w:sz w:val="28"/>
        </w:rPr>
        <w:t>
      Сайлау учаскелерінің шекаралары: Мещанка ауылы.</w:t>
      </w:r>
    </w:p>
    <w:bookmarkStart w:name="z42" w:id="37"/>
    <w:p>
      <w:pPr>
        <w:spacing w:after="0"/>
        <w:ind w:left="0"/>
        <w:jc w:val="left"/>
      </w:pPr>
      <w:r>
        <w:rPr>
          <w:rFonts w:ascii="Times New Roman"/>
          <w:b/>
          <w:i w:val="false"/>
          <w:color w:val="000000"/>
        </w:rPr>
        <w:t xml:space="preserve"> 
      № 410 сайлау учаскесі</w:t>
      </w:r>
    </w:p>
    <w:bookmarkEnd w:id="37"/>
    <w:p>
      <w:pPr>
        <w:spacing w:after="0"/>
        <w:ind w:left="0"/>
        <w:jc w:val="both"/>
      </w:pPr>
      <w:r>
        <w:rPr>
          <w:rFonts w:ascii="Times New Roman"/>
          <w:b w:val="false"/>
          <w:i w:val="false"/>
          <w:color w:val="000000"/>
          <w:sz w:val="28"/>
        </w:rPr>
        <w:t>      Сайлау учаскесінің орталығы: Воскресеновка ауылы, Тургамбаеваның меншік үй.</w:t>
      </w:r>
      <w:r>
        <w:br/>
      </w:r>
      <w:r>
        <w:rPr>
          <w:rFonts w:ascii="Times New Roman"/>
          <w:b w:val="false"/>
          <w:i w:val="false"/>
          <w:color w:val="000000"/>
          <w:sz w:val="28"/>
        </w:rPr>
        <w:t>
      Сайлау учаскелерінің шекаралары: Воскресеновка ауылы.</w:t>
      </w:r>
    </w:p>
    <w:bookmarkStart w:name="z43" w:id="38"/>
    <w:p>
      <w:pPr>
        <w:spacing w:after="0"/>
        <w:ind w:left="0"/>
        <w:jc w:val="left"/>
      </w:pPr>
      <w:r>
        <w:rPr>
          <w:rFonts w:ascii="Times New Roman"/>
          <w:b/>
          <w:i w:val="false"/>
          <w:color w:val="000000"/>
        </w:rPr>
        <w:t xml:space="preserve"> 
      № 411 сайлау учаскесі</w:t>
      </w:r>
    </w:p>
    <w:bookmarkEnd w:id="38"/>
    <w:p>
      <w:pPr>
        <w:spacing w:after="0"/>
        <w:ind w:left="0"/>
        <w:jc w:val="both"/>
      </w:pPr>
      <w:r>
        <w:rPr>
          <w:rFonts w:ascii="Times New Roman"/>
          <w:b w:val="false"/>
          <w:i w:val="false"/>
          <w:color w:val="000000"/>
          <w:sz w:val="28"/>
        </w:rPr>
        <w:t>      Сайлау учаскесінің орталығы: Изатулла ауылы, орман шаруашылығының конторасы, телефон 57-21-89.</w:t>
      </w:r>
      <w:r>
        <w:br/>
      </w:r>
      <w:r>
        <w:rPr>
          <w:rFonts w:ascii="Times New Roman"/>
          <w:b w:val="false"/>
          <w:i w:val="false"/>
          <w:color w:val="000000"/>
          <w:sz w:val="28"/>
        </w:rPr>
        <w:t>
      Сайлау учаскелерінің шекаралары: Изатулла ауылы.</w:t>
      </w:r>
    </w:p>
    <w:bookmarkStart w:name="z44" w:id="39"/>
    <w:p>
      <w:pPr>
        <w:spacing w:after="0"/>
        <w:ind w:left="0"/>
        <w:jc w:val="left"/>
      </w:pPr>
      <w:r>
        <w:rPr>
          <w:rFonts w:ascii="Times New Roman"/>
          <w:b/>
          <w:i w:val="false"/>
          <w:color w:val="000000"/>
        </w:rPr>
        <w:t xml:space="preserve"> 
      № 412 сайлау учаскесі</w:t>
      </w:r>
    </w:p>
    <w:bookmarkEnd w:id="39"/>
    <w:p>
      <w:pPr>
        <w:spacing w:after="0"/>
        <w:ind w:left="0"/>
        <w:jc w:val="both"/>
      </w:pPr>
      <w:r>
        <w:rPr>
          <w:rFonts w:ascii="Times New Roman"/>
          <w:b w:val="false"/>
          <w:i w:val="false"/>
          <w:color w:val="000000"/>
          <w:sz w:val="28"/>
        </w:rPr>
        <w:t>      Сайлау учаскесінің орталығы: Зубаир ауылы, Школьная көшесі, 2, орта мектеп, телефон 57-31-74.</w:t>
      </w:r>
      <w:r>
        <w:br/>
      </w:r>
      <w:r>
        <w:rPr>
          <w:rFonts w:ascii="Times New Roman"/>
          <w:b w:val="false"/>
          <w:i w:val="false"/>
          <w:color w:val="000000"/>
          <w:sz w:val="28"/>
        </w:rPr>
        <w:t>
      Сайлау учаскелерінің шекаралары: Зубаир ауылы.</w:t>
      </w:r>
    </w:p>
    <w:bookmarkStart w:name="z45" w:id="40"/>
    <w:p>
      <w:pPr>
        <w:spacing w:after="0"/>
        <w:ind w:left="0"/>
        <w:jc w:val="left"/>
      </w:pPr>
      <w:r>
        <w:rPr>
          <w:rFonts w:ascii="Times New Roman"/>
          <w:b/>
          <w:i w:val="false"/>
          <w:color w:val="000000"/>
        </w:rPr>
        <w:t xml:space="preserve"> 
      № 413 сайлау учаскесі</w:t>
      </w:r>
    </w:p>
    <w:bookmarkEnd w:id="40"/>
    <w:p>
      <w:pPr>
        <w:spacing w:after="0"/>
        <w:ind w:left="0"/>
        <w:jc w:val="both"/>
      </w:pPr>
      <w:r>
        <w:rPr>
          <w:rFonts w:ascii="Times New Roman"/>
          <w:b w:val="false"/>
          <w:i w:val="false"/>
          <w:color w:val="000000"/>
          <w:sz w:val="28"/>
        </w:rPr>
        <w:t>      Сайлау учаскесінің орталығы: Жана-аул ауылы, Урожайная көшесі, 27, «Бекбай» шаруа қожалығының ғимараты, телефон 57-21-49.</w:t>
      </w:r>
      <w:r>
        <w:br/>
      </w:r>
      <w:r>
        <w:rPr>
          <w:rFonts w:ascii="Times New Roman"/>
          <w:b w:val="false"/>
          <w:i w:val="false"/>
          <w:color w:val="000000"/>
          <w:sz w:val="28"/>
        </w:rPr>
        <w:t>
      Сайлау учаскелерінің шекаралары: Жана-аул ауылы.</w:t>
      </w:r>
    </w:p>
    <w:bookmarkStart w:name="z46" w:id="41"/>
    <w:p>
      <w:pPr>
        <w:spacing w:after="0"/>
        <w:ind w:left="0"/>
        <w:jc w:val="left"/>
      </w:pPr>
      <w:r>
        <w:rPr>
          <w:rFonts w:ascii="Times New Roman"/>
          <w:b/>
          <w:i w:val="false"/>
          <w:color w:val="000000"/>
        </w:rPr>
        <w:t xml:space="preserve"> 
      № 414 сайлау учаскесі</w:t>
      </w:r>
    </w:p>
    <w:bookmarkEnd w:id="41"/>
    <w:p>
      <w:pPr>
        <w:spacing w:after="0"/>
        <w:ind w:left="0"/>
        <w:jc w:val="both"/>
      </w:pPr>
      <w:r>
        <w:rPr>
          <w:rFonts w:ascii="Times New Roman"/>
          <w:b w:val="false"/>
          <w:i w:val="false"/>
          <w:color w:val="000000"/>
          <w:sz w:val="28"/>
        </w:rPr>
        <w:t>      Сайлау учаскесінің орталығы: Байтанат ауылы, Қазақстан көшесі, 19 «А», бастауыш орта мектеп, телефон 57-31-48.</w:t>
      </w:r>
      <w:r>
        <w:br/>
      </w:r>
      <w:r>
        <w:rPr>
          <w:rFonts w:ascii="Times New Roman"/>
          <w:b w:val="false"/>
          <w:i w:val="false"/>
          <w:color w:val="000000"/>
          <w:sz w:val="28"/>
        </w:rPr>
        <w:t>
      Сайлау учаскелерінің шекаралары: Байтанат ауылы.</w:t>
      </w:r>
    </w:p>
    <w:bookmarkStart w:name="z47" w:id="42"/>
    <w:p>
      <w:pPr>
        <w:spacing w:after="0"/>
        <w:ind w:left="0"/>
        <w:jc w:val="left"/>
      </w:pPr>
      <w:r>
        <w:rPr>
          <w:rFonts w:ascii="Times New Roman"/>
          <w:b/>
          <w:i w:val="false"/>
          <w:color w:val="000000"/>
        </w:rPr>
        <w:t xml:space="preserve"> 
      № 415 сайлау учаскесі</w:t>
      </w:r>
    </w:p>
    <w:bookmarkEnd w:id="42"/>
    <w:p>
      <w:pPr>
        <w:spacing w:after="0"/>
        <w:ind w:left="0"/>
        <w:jc w:val="both"/>
      </w:pPr>
      <w:r>
        <w:rPr>
          <w:rFonts w:ascii="Times New Roman"/>
          <w:b w:val="false"/>
          <w:i w:val="false"/>
          <w:color w:val="000000"/>
          <w:sz w:val="28"/>
        </w:rPr>
        <w:t>      Сайлау учаскесінің орталығы: Новошульба ауылы, Комарова көшесі, 28, Комаров атындағы орта мектеп, телефон 2-15-90.</w:t>
      </w:r>
      <w:r>
        <w:br/>
      </w:r>
      <w:r>
        <w:rPr>
          <w:rFonts w:ascii="Times New Roman"/>
          <w:b w:val="false"/>
          <w:i w:val="false"/>
          <w:color w:val="000000"/>
          <w:sz w:val="28"/>
        </w:rPr>
        <w:t>
      Сайлау учаскелерінің шекаралары: Строительная көшесі, 6, 7, 8, 9, 10, 11, 12 үйлер; Ленин көшесі,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100,101, 102, 103, 104, 105, 106, 107, 108, 109, 110, 111, 112, 113, 114, 115, 116, 117, 118, 119, 120, 121, 122, 123, 124, 125, 126, 127, 128, 129, 130, 131, 132, 133, 134, 135, 136, 137, 138, 139 үйлер; Абеулов көшесі, 1, 2, 3, 4, 5, 6, 7, 8, 9, 10, 11, 12, 13, 14, 15, 16, 17, 18, 19, 20, 21, 22, 23, 24, 25, 26, 27, 28, 29, 30, 31, 32, 33, 34, 35, 36, 37, 38, 39, 40, 41, 42, 43, 44, 45, 46, 47, 48, 49, 50, 51, 52, 53, 54, 55, 56, 57 үйлер; Колхозный тұйық көшесі, 3, 4, 5, 6, 7, 8, 9, 10 үйлер; Школьный тұйық көшесі, 1, 2, 3, 4, 5, 6, 7, 8, 9, 10, 11, 12, 13, 14, 15, 16, 17, 18, 19, 20, 21, 22, 23 үйлер; Комаров тұйық көшесі, 1, 2, 3, 4, 5, 6, 7, 8, 9, 10, 11, 12, 13, 14, 15, 16, 17, 18, 19 үйлер; Молодежная көшесі, 1, 2, 3, 4, 5, 6, 7, 8, 9, 10, 11, 12, 13, 14, 15, 16, 17, 18, 19, 20, 21, 22, 23, 24, 25, 26, 27, 28, 29, 30, 31 үйлер; Гагарин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100,101, 102, 103, 104, 105, 106, 107, 108, 109, 110, 111, 112, 113, 114, 115, 116, 117, 118, 119, 120, 121, 122, 123, 124, 125, 126 үйлер; Комаров көшесі, 1, 2, 3, 4, 5, 6, 7, 8, 9, 10, 11, 12, 13, 14, 15, 16, 17, 18, 19, 20, 21, 22, 23, 24, 25, 26, 27, 28, 29, 30, 31, 32, 33, 34 үйлер; Советская көшесі, 1, 2, 3, 4, 5, 6, 7, 8, 9, 10, 11, 12, 13, 14, 15, 16, 17, 18, 19, 20, 21, 22, 23, 24, 25, 26, 27, 28, 29, 30, 31, 32, 33, 34, 35, 36, 37, 38, 39, 40, 41, 42, 43, 44, 45, 46, 47, 48, 49, 50,51, 52, 53, 54, 55, 56, 57, 58, 59, 60, 61, 62, 63, 64, 65, 66, 67, 68, 69, 70, 71, 72, 73, 74, 75, 76, 77,78, 79, 80, 81, 82, 83, 84, 85, 86, 87, 88, 89, 90, 91, 92, 93, 94, 95, 96, 97, 98, 99, 100,101, 102 үйлер; Киров көшесі, 4, 5, 6, 7, 8, 9, 10, 11, 12, 13, 14, 15, 16, 17, 18, 19, 20, 21, 22, 23, 24, 25, 26, 27, 28, 29, 30, 31, 32, 33, 34, 35, 36, 37, 38, 39, 40, 41, 42, 43, 44, 45, 46, 47, 48, 49, 50, 51, 52, 53, 54, 55, 56, 57, 58, 59 үйлер; Жеңіске 40 жыл көшесі, 1, 2, 3, 4, 5, 6, 7, 8, 9, 10, 11, 12, 13, 14, 15, 16, 17, 18, 19, 20, 21, 22, 23, 24, 25, 26, 27, 28, 29, 30, 31, 32, 33, 34, 35, 36, 37, 38, 39, 40, 41, 42, 43, 44, 45, 46, 47, 48, 49, 50, 51, 52, 53, 54, 55, 56, 57, 58, 59, 60, 61, 62, 63, 64, 65, 66, 67, 68, 69, 70, 71, 72, 73, 74, 75 үйлер.</w:t>
      </w:r>
    </w:p>
    <w:bookmarkStart w:name="z48" w:id="43"/>
    <w:p>
      <w:pPr>
        <w:spacing w:after="0"/>
        <w:ind w:left="0"/>
        <w:jc w:val="left"/>
      </w:pPr>
      <w:r>
        <w:rPr>
          <w:rFonts w:ascii="Times New Roman"/>
          <w:b/>
          <w:i w:val="false"/>
          <w:color w:val="000000"/>
        </w:rPr>
        <w:t xml:space="preserve"> 
      № 416 сайлау учаскесі</w:t>
      </w:r>
    </w:p>
    <w:bookmarkEnd w:id="43"/>
    <w:p>
      <w:pPr>
        <w:spacing w:after="0"/>
        <w:ind w:left="0"/>
        <w:jc w:val="both"/>
      </w:pPr>
      <w:r>
        <w:rPr>
          <w:rFonts w:ascii="Times New Roman"/>
          <w:b w:val="false"/>
          <w:i w:val="false"/>
          <w:color w:val="000000"/>
          <w:sz w:val="28"/>
        </w:rPr>
        <w:t>      Сайлау учаскесінің орталығы: Новошульба ауылы, Кирова көшесі, 73, дүкен ғимараты, телефон 2-18-85.</w:t>
      </w:r>
      <w:r>
        <w:br/>
      </w:r>
      <w:r>
        <w:rPr>
          <w:rFonts w:ascii="Times New Roman"/>
          <w:b w:val="false"/>
          <w:i w:val="false"/>
          <w:color w:val="000000"/>
          <w:sz w:val="28"/>
        </w:rPr>
        <w:t>
      Сайлау учаскелерінің шекаралары: Союзная көшесі, 1, 2, 3, 4, 5, 6, 7, 8, 9, 10, 11, 12, 13,14 үйлер; Телеграфная көшесі, 1, 2, 3, 4, 5, 6, 7, 8, 9, 10, 11 үйлер; Мир көшесі, 3, 4, 5, 6, 7, 8, 9, 10, 11, 12, 13, 14, 15, 16, 17, 18, 19, 20, 21, 22, 23, 24, 25, 26, 27, 28, 29, 30, 31, 32, 33, 34, 35, 36, 37, 38, 39, 40, 41, 42, 43, 44, 45, 46, 47, 48, 49, 50, 51, 52, 53, 54, 55, 56, 57, 58, 59, 60, 61, 62, 63, 64, 65, 66, 67, 68, 69 үйлер; Гагарин көшесі,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үйлер; Комаров көшесі, 37, 38, 39, 40, 41, 42, 43, 44, 45, 46, 47, 48, 49, 50,51, 52, 53, 54, 55, 56 үйлер; Советская көшесі,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үйлер; Киров көшесі, 50,51, 52, 53, 54, 55, 56, 57, 58, 59, 60, 61, 62, 63, 64, 65, 66, 67, 68, 69, 70, 71, 72, 73, 74, 75, 76, 77,78, 79, 80, 81, 82, 83, 84, 85, 86, 87, 88, 89, 90, 91, 92, 93, 94, 95, 96, 97, 98, 99, 100,101, 102, 103, 104, 105, 106, 107, 108, 109, 110, 111, 112, 113, 114, 115, 116, 117, 118, 119, 120, 121, 122, 123, 124, 125, 126, 127 үйлер; Жеңіске 40 жыл, 72, 73, 74, 75, 76, 77, 78, 79, 80, 81, 82, 83, 84, 85, 86, 87, 88, 89, 90, 91, 92, 93, 94, 95, 96, 97, 98, 99, 100, 101, 102, 103, 104, 105, 106, 107, 108, 109, 110, 111, 112, 113, 114, 115, 116, 117, 118, 119, 120, 121, 122, 123, 124, 125, 126, 127, 128, 129, 130, 131, 132, 133, 134, 135, 136, 137, 138, 139, 140, 141, 142, 143, 144, 145 үйлер; Раздельная көшесі, 1, 2, 3, 4, 5, 6, 7, 8, 9, 10, 11, 12, 13, 14, 15, 16, 17, 18, 19, 20, 21, 22, 23, 24, 25, 26, 27, 28, 29, 30, 31, 32, 33, 34, 35, 36, 37, 38 үйлер; Подстанционная көшесі, 1, 2, 3, 4, 5, 6, 7, 8, 9, 10, 11, 12, 13, 14 үйлер; Дальняя көшесі, 1, 2, 3, 4, 5, 6, 7, 8, 9, 10, 11, 12, 13, 14, 15, 16, 17, 18, 19, 20, 21, 22, 23, 24, 25, 26, 27, 28, 29 үйлер; Садовая көшесі, 6, 7, 8, 9, 10, 11, 12, 13, 14 үйлер; Дальняя көшесі, 6, 7, 8, 9, 10, 11, 12, 13, 14, 15, 16, 17, 18, 19, 20, 21, 22, 23, 24, 25, 26, 27, 28, 29, 30, 31үйлер; Береговая көшесі, 5, 6, 7, 8, 9, 10, 11 үйлер; Мир көшесі, 3, 4, 5, 6, 7, 8, 9, 10, 11, 12, 13, 14, 15, 16, 17, 18, 19, 20, 21, 22, 23, 24, 25, 26, 27, 28, 29, 30, 31 үйлер.</w:t>
      </w:r>
    </w:p>
    <w:bookmarkStart w:name="z49" w:id="44"/>
    <w:p>
      <w:pPr>
        <w:spacing w:after="0"/>
        <w:ind w:left="0"/>
        <w:jc w:val="left"/>
      </w:pPr>
      <w:r>
        <w:rPr>
          <w:rFonts w:ascii="Times New Roman"/>
          <w:b/>
          <w:i w:val="false"/>
          <w:color w:val="000000"/>
        </w:rPr>
        <w:t xml:space="preserve">       
№ 417 сайлау учаскесі</w:t>
      </w:r>
    </w:p>
    <w:bookmarkEnd w:id="44"/>
    <w:p>
      <w:pPr>
        <w:spacing w:after="0"/>
        <w:ind w:left="0"/>
        <w:jc w:val="both"/>
      </w:pPr>
      <w:r>
        <w:rPr>
          <w:rFonts w:ascii="Times New Roman"/>
          <w:b w:val="false"/>
          <w:i w:val="false"/>
          <w:color w:val="000000"/>
          <w:sz w:val="28"/>
        </w:rPr>
        <w:t>      Сайлау учаскесінің орталығы: Новошульба ауылы, Красно партизанская көшесі, 107, «Красный партизан шаруа қожалығы» жауапкершілігі шектеулі серіктестігі конторының ғимараты, телефон 4-19-19.</w:t>
      </w:r>
      <w:r>
        <w:br/>
      </w:r>
      <w:r>
        <w:rPr>
          <w:rFonts w:ascii="Times New Roman"/>
          <w:b w:val="false"/>
          <w:i w:val="false"/>
          <w:color w:val="000000"/>
          <w:sz w:val="28"/>
        </w:rPr>
        <w:t>
      Сайлау учаскелерінің шекаралары: Новошульба ауылы, Красно партизанская көшесі, 1, 2, 3, 4, 5, 6, 7, 8, 9, 10, 11, 12, 13, 14, 15, 16, 17, 18, 19, 20, 21, 22, 23, 24, 25, 26, 27, 28, 29, 30, 31, 32, 33, 34, 35, 36, 37, 38, 39, 40, 41, 42, 43, 44, 45, 46, 47, 48, 49, 50,51,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135,136, 137, 138, 139 үйлер; Лаврушко көшесі, 2, 3, 4, 5, 6, 7, 8, 9, 10, 11, 12, 13, 14, 15, 16, 17, 18 үйлер; Нагорная көшесі, 1, 2, 3, 4, 5, 6, 7, 8, 9, 10, 11, 12, 13, 14, 15, 16, 17, 18, 19, 20, 21, 22, 23, 24, 25, 26, 27, 28, 29, 30, 31, 32 үйлер; Крайняя көшесі, 1, 2, 3, 4, 5, 6, 7, 8, 9, 10, 11 үйлер; Новая көшесі, 1, 2, 3, 4, 5, 6, 7, 8, 9, 10, 11, 12, 13, 14, 15, 16, 17, 18, 19, 20, 21, 22, 23, 24, 25, 26, 27, 28, 29, 30, 31, 32, 33 үйлер; Заречная көшесі, 1, 2, 3, 4, 5, 6, 7 үйлер.</w:t>
      </w:r>
    </w:p>
    <w:bookmarkStart w:name="z50" w:id="45"/>
    <w:p>
      <w:pPr>
        <w:spacing w:after="0"/>
        <w:ind w:left="0"/>
        <w:jc w:val="left"/>
      </w:pPr>
      <w:r>
        <w:rPr>
          <w:rFonts w:ascii="Times New Roman"/>
          <w:b/>
          <w:i w:val="false"/>
          <w:color w:val="000000"/>
        </w:rPr>
        <w:t xml:space="preserve">       
№ 418 сайлау учаскесі</w:t>
      </w:r>
    </w:p>
    <w:bookmarkEnd w:id="45"/>
    <w:p>
      <w:pPr>
        <w:spacing w:after="0"/>
        <w:ind w:left="0"/>
        <w:jc w:val="both"/>
      </w:pPr>
      <w:r>
        <w:rPr>
          <w:rFonts w:ascii="Times New Roman"/>
          <w:b w:val="false"/>
          <w:i w:val="false"/>
          <w:color w:val="000000"/>
          <w:sz w:val="28"/>
        </w:rPr>
        <w:t>      Сайлау учаскесінің орталығы: Потапенко ауылы, дүкен ғимараты, телефон 4-12-52.</w:t>
      </w:r>
      <w:r>
        <w:br/>
      </w:r>
      <w:r>
        <w:rPr>
          <w:rFonts w:ascii="Times New Roman"/>
          <w:b w:val="false"/>
          <w:i w:val="false"/>
          <w:color w:val="000000"/>
          <w:sz w:val="28"/>
        </w:rPr>
        <w:t>
      Сайлау учаскелерінің шекаралары: Потапенко ауылы.</w:t>
      </w:r>
    </w:p>
    <w:bookmarkStart w:name="z51" w:id="46"/>
    <w:p>
      <w:pPr>
        <w:spacing w:after="0"/>
        <w:ind w:left="0"/>
        <w:jc w:val="left"/>
      </w:pPr>
      <w:r>
        <w:rPr>
          <w:rFonts w:ascii="Times New Roman"/>
          <w:b/>
          <w:i w:val="false"/>
          <w:color w:val="000000"/>
        </w:rPr>
        <w:t xml:space="preserve"> 
      № 419 сайлау учаскесі</w:t>
      </w:r>
    </w:p>
    <w:bookmarkEnd w:id="46"/>
    <w:p>
      <w:pPr>
        <w:spacing w:after="0"/>
        <w:ind w:left="0"/>
        <w:jc w:val="both"/>
      </w:pPr>
      <w:r>
        <w:rPr>
          <w:rFonts w:ascii="Times New Roman"/>
          <w:b w:val="false"/>
          <w:i w:val="false"/>
          <w:color w:val="000000"/>
          <w:sz w:val="28"/>
        </w:rPr>
        <w:t>      Сайлау учаскесінің орталығы: Солоновка ауылы, клуб ғимараты, телефон 4-00-17.</w:t>
      </w:r>
      <w:r>
        <w:br/>
      </w:r>
      <w:r>
        <w:rPr>
          <w:rFonts w:ascii="Times New Roman"/>
          <w:b w:val="false"/>
          <w:i w:val="false"/>
          <w:color w:val="000000"/>
          <w:sz w:val="28"/>
        </w:rPr>
        <w:t>
      Сайлау учаскелерінің шекаралары: Солоновка ауылы.</w:t>
      </w:r>
    </w:p>
    <w:bookmarkStart w:name="z52" w:id="47"/>
    <w:p>
      <w:pPr>
        <w:spacing w:after="0"/>
        <w:ind w:left="0"/>
        <w:jc w:val="left"/>
      </w:pPr>
      <w:r>
        <w:rPr>
          <w:rFonts w:ascii="Times New Roman"/>
          <w:b/>
          <w:i w:val="false"/>
          <w:color w:val="000000"/>
        </w:rPr>
        <w:t xml:space="preserve"> 
      № 420 сайлау учаскесі</w:t>
      </w:r>
    </w:p>
    <w:bookmarkEnd w:id="47"/>
    <w:p>
      <w:pPr>
        <w:spacing w:after="0"/>
        <w:ind w:left="0"/>
        <w:jc w:val="both"/>
      </w:pPr>
      <w:r>
        <w:rPr>
          <w:rFonts w:ascii="Times New Roman"/>
          <w:b w:val="false"/>
          <w:i w:val="false"/>
          <w:color w:val="000000"/>
          <w:sz w:val="28"/>
        </w:rPr>
        <w:t>      Сайлау учаскесінің орталығы: Пролетарка ауылы, мектеп ғимараты, телефон 4-67-40.</w:t>
      </w:r>
      <w:r>
        <w:br/>
      </w:r>
      <w:r>
        <w:rPr>
          <w:rFonts w:ascii="Times New Roman"/>
          <w:b w:val="false"/>
          <w:i w:val="false"/>
          <w:color w:val="000000"/>
          <w:sz w:val="28"/>
        </w:rPr>
        <w:t>
      Сайлау учаскелерінің шекаралары: Пролетарка ауылы.</w:t>
      </w:r>
    </w:p>
    <w:bookmarkStart w:name="z53" w:id="48"/>
    <w:p>
      <w:pPr>
        <w:spacing w:after="0"/>
        <w:ind w:left="0"/>
        <w:jc w:val="left"/>
      </w:pPr>
      <w:r>
        <w:rPr>
          <w:rFonts w:ascii="Times New Roman"/>
          <w:b/>
          <w:i w:val="false"/>
          <w:color w:val="000000"/>
        </w:rPr>
        <w:t xml:space="preserve">       
№ 421 сайлау учаскесі</w:t>
      </w:r>
    </w:p>
    <w:bookmarkEnd w:id="48"/>
    <w:p>
      <w:pPr>
        <w:spacing w:after="0"/>
        <w:ind w:left="0"/>
        <w:jc w:val="both"/>
      </w:pPr>
      <w:r>
        <w:rPr>
          <w:rFonts w:ascii="Times New Roman"/>
          <w:b w:val="false"/>
          <w:i w:val="false"/>
          <w:color w:val="000000"/>
          <w:sz w:val="28"/>
        </w:rPr>
        <w:t>      Сайлау учаскесінің орталығы: Ключики ауылы, дүкен ғимараты</w:t>
      </w:r>
      <w:r>
        <w:rPr>
          <w:rFonts w:ascii="Times New Roman"/>
          <w:b/>
          <w:i w:val="false"/>
          <w:color w:val="000000"/>
          <w:sz w:val="28"/>
        </w:rPr>
        <w:t xml:space="preserve">, </w:t>
      </w:r>
      <w:r>
        <w:rPr>
          <w:rFonts w:ascii="Times New Roman"/>
          <w:b w:val="false"/>
          <w:i w:val="false"/>
          <w:color w:val="000000"/>
          <w:sz w:val="28"/>
        </w:rPr>
        <w:t>телефон 4-00-18.</w:t>
      </w:r>
      <w:r>
        <w:br/>
      </w:r>
      <w:r>
        <w:rPr>
          <w:rFonts w:ascii="Times New Roman"/>
          <w:b w:val="false"/>
          <w:i w:val="false"/>
          <w:color w:val="000000"/>
          <w:sz w:val="28"/>
        </w:rPr>
        <w:t>
      Сайлау учаскелерінің шекаралары: Ключики ауылы.</w:t>
      </w:r>
    </w:p>
    <w:bookmarkStart w:name="z54" w:id="49"/>
    <w:p>
      <w:pPr>
        <w:spacing w:after="0"/>
        <w:ind w:left="0"/>
        <w:jc w:val="left"/>
      </w:pPr>
      <w:r>
        <w:rPr>
          <w:rFonts w:ascii="Times New Roman"/>
          <w:b/>
          <w:i w:val="false"/>
          <w:color w:val="000000"/>
        </w:rPr>
        <w:t xml:space="preserve"> 
      № 422 сайлау учаскесі</w:t>
      </w:r>
    </w:p>
    <w:bookmarkEnd w:id="49"/>
    <w:p>
      <w:pPr>
        <w:spacing w:after="0"/>
        <w:ind w:left="0"/>
        <w:jc w:val="both"/>
      </w:pPr>
      <w:r>
        <w:rPr>
          <w:rFonts w:ascii="Times New Roman"/>
          <w:b w:val="false"/>
          <w:i w:val="false"/>
          <w:color w:val="000000"/>
          <w:sz w:val="28"/>
        </w:rPr>
        <w:t>      Сайлау учаскесінің орталығы: Жерновка ауылы, Киров көшесі, 4, мәдениет үйі, телефон 4-44-61.</w:t>
      </w:r>
      <w:r>
        <w:br/>
      </w:r>
      <w:r>
        <w:rPr>
          <w:rFonts w:ascii="Times New Roman"/>
          <w:b w:val="false"/>
          <w:i w:val="false"/>
          <w:color w:val="000000"/>
          <w:sz w:val="28"/>
        </w:rPr>
        <w:t>
      Сайлау учаскелерінің шекаралары: Жерновка ауылы.</w:t>
      </w:r>
    </w:p>
    <w:bookmarkStart w:name="z55" w:id="50"/>
    <w:p>
      <w:pPr>
        <w:spacing w:after="0"/>
        <w:ind w:left="0"/>
        <w:jc w:val="left"/>
      </w:pPr>
      <w:r>
        <w:rPr>
          <w:rFonts w:ascii="Times New Roman"/>
          <w:b/>
          <w:i w:val="false"/>
          <w:color w:val="000000"/>
        </w:rPr>
        <w:t xml:space="preserve"> 
      № 423 сайлау учаскесі</w:t>
      </w:r>
    </w:p>
    <w:bookmarkEnd w:id="50"/>
    <w:p>
      <w:pPr>
        <w:spacing w:after="0"/>
        <w:ind w:left="0"/>
        <w:jc w:val="both"/>
      </w:pPr>
      <w:r>
        <w:rPr>
          <w:rFonts w:ascii="Times New Roman"/>
          <w:b w:val="false"/>
          <w:i w:val="false"/>
          <w:color w:val="000000"/>
          <w:sz w:val="28"/>
        </w:rPr>
        <w:t>      Сайлау учаскесінің орталығы: Боровлянка ауылы, Центральная көшесі 1, «Семей Орманы» мемлекеттік орман табиғи резерваты мемлекеттік мекемесінің конторасы, телефон 4-47-97.</w:t>
      </w:r>
      <w:r>
        <w:br/>
      </w:r>
      <w:r>
        <w:rPr>
          <w:rFonts w:ascii="Times New Roman"/>
          <w:b w:val="false"/>
          <w:i w:val="false"/>
          <w:color w:val="000000"/>
          <w:sz w:val="28"/>
        </w:rPr>
        <w:t>
      Сайлау учаскелерінің шекаралары: Боровлянка ауылы.</w:t>
      </w:r>
    </w:p>
    <w:bookmarkStart w:name="z56" w:id="51"/>
    <w:p>
      <w:pPr>
        <w:spacing w:after="0"/>
        <w:ind w:left="0"/>
        <w:jc w:val="left"/>
      </w:pPr>
      <w:r>
        <w:rPr>
          <w:rFonts w:ascii="Times New Roman"/>
          <w:b/>
          <w:i w:val="false"/>
          <w:color w:val="000000"/>
        </w:rPr>
        <w:t xml:space="preserve">       
№ 424 сайлау учаскесі</w:t>
      </w:r>
    </w:p>
    <w:bookmarkEnd w:id="51"/>
    <w:p>
      <w:pPr>
        <w:spacing w:after="0"/>
        <w:ind w:left="0"/>
        <w:jc w:val="both"/>
      </w:pPr>
      <w:r>
        <w:rPr>
          <w:rFonts w:ascii="Times New Roman"/>
          <w:b w:val="false"/>
          <w:i w:val="false"/>
          <w:color w:val="000000"/>
          <w:sz w:val="28"/>
        </w:rPr>
        <w:t>      Сайлау учаскесінің орталығы: Пол-Лог ауылы, Хуторная көшесі 1, «Алмакос» шаруа қожалығының конторасы, телефон 4-00-21.</w:t>
      </w:r>
      <w:r>
        <w:br/>
      </w:r>
      <w:r>
        <w:rPr>
          <w:rFonts w:ascii="Times New Roman"/>
          <w:b w:val="false"/>
          <w:i w:val="false"/>
          <w:color w:val="000000"/>
          <w:sz w:val="28"/>
        </w:rPr>
        <w:t>
      Сайлау учаскелерінің шекаралары: Пол-Лог ауылы.</w:t>
      </w:r>
    </w:p>
    <w:bookmarkStart w:name="z57" w:id="52"/>
    <w:p>
      <w:pPr>
        <w:spacing w:after="0"/>
        <w:ind w:left="0"/>
        <w:jc w:val="left"/>
      </w:pPr>
      <w:r>
        <w:rPr>
          <w:rFonts w:ascii="Times New Roman"/>
          <w:b/>
          <w:i w:val="false"/>
          <w:color w:val="000000"/>
        </w:rPr>
        <w:t xml:space="preserve"> 
      № 425 сайлау учаскесі</w:t>
      </w:r>
    </w:p>
    <w:bookmarkEnd w:id="52"/>
    <w:p>
      <w:pPr>
        <w:spacing w:after="0"/>
        <w:ind w:left="0"/>
        <w:jc w:val="both"/>
      </w:pPr>
      <w:r>
        <w:rPr>
          <w:rFonts w:ascii="Times New Roman"/>
          <w:b w:val="false"/>
          <w:i w:val="false"/>
          <w:color w:val="000000"/>
          <w:sz w:val="28"/>
        </w:rPr>
        <w:t>      Сайлау учаскесінің орталығы: Михайличенко ауылы, Школьная көшесі, нөмірсіз, орта мектептің ғимараты, телефон 4-74-69.</w:t>
      </w:r>
      <w:r>
        <w:br/>
      </w:r>
      <w:r>
        <w:rPr>
          <w:rFonts w:ascii="Times New Roman"/>
          <w:b w:val="false"/>
          <w:i w:val="false"/>
          <w:color w:val="000000"/>
          <w:sz w:val="28"/>
        </w:rPr>
        <w:t>
      Сайлау учаскелерінің шекаралары: Михайличенко ауылы.</w:t>
      </w:r>
    </w:p>
    <w:bookmarkStart w:name="z58" w:id="53"/>
    <w:p>
      <w:pPr>
        <w:spacing w:after="0"/>
        <w:ind w:left="0"/>
        <w:jc w:val="left"/>
      </w:pPr>
      <w:r>
        <w:rPr>
          <w:rFonts w:ascii="Times New Roman"/>
          <w:b/>
          <w:i w:val="false"/>
          <w:color w:val="000000"/>
        </w:rPr>
        <w:t xml:space="preserve"> 
      № 426 сайлау учаскесі</w:t>
      </w:r>
    </w:p>
    <w:bookmarkEnd w:id="53"/>
    <w:p>
      <w:pPr>
        <w:spacing w:after="0"/>
        <w:ind w:left="0"/>
        <w:jc w:val="both"/>
      </w:pPr>
      <w:r>
        <w:rPr>
          <w:rFonts w:ascii="Times New Roman"/>
          <w:b w:val="false"/>
          <w:i w:val="false"/>
          <w:color w:val="000000"/>
          <w:sz w:val="28"/>
        </w:rPr>
        <w:t>      Сайлау учаскесінің орталығы: Петроград ауылы, Центральная көшесі 18, М. Турчинаның меншік үй, телефон 4-44-31.</w:t>
      </w:r>
      <w:r>
        <w:br/>
      </w:r>
      <w:r>
        <w:rPr>
          <w:rFonts w:ascii="Times New Roman"/>
          <w:b w:val="false"/>
          <w:i w:val="false"/>
          <w:color w:val="000000"/>
          <w:sz w:val="28"/>
        </w:rPr>
        <w:t>
      Сайлау учаскелерінің шекаралары: Петроград ауылы.</w:t>
      </w:r>
    </w:p>
    <w:bookmarkStart w:name="z59" w:id="54"/>
    <w:p>
      <w:pPr>
        <w:spacing w:after="0"/>
        <w:ind w:left="0"/>
        <w:jc w:val="left"/>
      </w:pPr>
      <w:r>
        <w:rPr>
          <w:rFonts w:ascii="Times New Roman"/>
          <w:b/>
          <w:i w:val="false"/>
          <w:color w:val="000000"/>
        </w:rPr>
        <w:t xml:space="preserve"> 
      № 427 сайлау учаскесі</w:t>
      </w:r>
    </w:p>
    <w:bookmarkEnd w:id="54"/>
    <w:p>
      <w:pPr>
        <w:spacing w:after="0"/>
        <w:ind w:left="0"/>
        <w:jc w:val="both"/>
      </w:pPr>
      <w:r>
        <w:rPr>
          <w:rFonts w:ascii="Times New Roman"/>
          <w:b w:val="false"/>
          <w:i w:val="false"/>
          <w:color w:val="000000"/>
          <w:sz w:val="28"/>
        </w:rPr>
        <w:t>      Сайлау учаскесінің орталығы: Красный Яр ауылы, Ленин көшесі, 40, орта мектеп, телефон 4-38-34.</w:t>
      </w:r>
      <w:r>
        <w:br/>
      </w:r>
      <w:r>
        <w:rPr>
          <w:rFonts w:ascii="Times New Roman"/>
          <w:b w:val="false"/>
          <w:i w:val="false"/>
          <w:color w:val="000000"/>
          <w:sz w:val="28"/>
        </w:rPr>
        <w:t>
      Сайлау учаскелерінің шекаралары: Красный Яр ауылы.</w:t>
      </w:r>
    </w:p>
    <w:bookmarkStart w:name="z60" w:id="55"/>
    <w:p>
      <w:pPr>
        <w:spacing w:after="0"/>
        <w:ind w:left="0"/>
        <w:jc w:val="left"/>
      </w:pPr>
      <w:r>
        <w:rPr>
          <w:rFonts w:ascii="Times New Roman"/>
          <w:b/>
          <w:i w:val="false"/>
          <w:color w:val="000000"/>
        </w:rPr>
        <w:t xml:space="preserve"> 
      № 428 сайлау учаскесі</w:t>
      </w:r>
    </w:p>
    <w:bookmarkEnd w:id="55"/>
    <w:p>
      <w:pPr>
        <w:spacing w:after="0"/>
        <w:ind w:left="0"/>
        <w:jc w:val="both"/>
      </w:pPr>
      <w:r>
        <w:rPr>
          <w:rFonts w:ascii="Times New Roman"/>
          <w:b w:val="false"/>
          <w:i w:val="false"/>
          <w:color w:val="000000"/>
          <w:sz w:val="28"/>
        </w:rPr>
        <w:t>      Сайлау учаскесінің орталығы: Речное ауылы, Абеулов көшесі, 10, бұрынғы контордың ғимараты, телефон 4-00-19.</w:t>
      </w:r>
      <w:r>
        <w:br/>
      </w:r>
      <w:r>
        <w:rPr>
          <w:rFonts w:ascii="Times New Roman"/>
          <w:b w:val="false"/>
          <w:i w:val="false"/>
          <w:color w:val="000000"/>
          <w:sz w:val="28"/>
        </w:rPr>
        <w:t>
      Сайлау учаскелерінің шекаралары: Речное ауылы.</w:t>
      </w:r>
    </w:p>
    <w:bookmarkStart w:name="z61" w:id="56"/>
    <w:p>
      <w:pPr>
        <w:spacing w:after="0"/>
        <w:ind w:left="0"/>
        <w:jc w:val="left"/>
      </w:pPr>
      <w:r>
        <w:rPr>
          <w:rFonts w:ascii="Times New Roman"/>
          <w:b/>
          <w:i w:val="false"/>
          <w:color w:val="000000"/>
        </w:rPr>
        <w:t xml:space="preserve"> 
№ 429 сайлау учаскесі</w:t>
      </w:r>
    </w:p>
    <w:bookmarkEnd w:id="56"/>
    <w:p>
      <w:pPr>
        <w:spacing w:after="0"/>
        <w:ind w:left="0"/>
        <w:jc w:val="both"/>
      </w:pPr>
      <w:r>
        <w:rPr>
          <w:rFonts w:ascii="Times New Roman"/>
          <w:b w:val="false"/>
          <w:i w:val="false"/>
          <w:color w:val="000000"/>
          <w:sz w:val="28"/>
        </w:rPr>
        <w:t>      Сайлау учаскесінің орталығы: Уба–Форпост ауылы, Ленин көшесі, 26, орта мектеп, телефон 4-63-98.</w:t>
      </w:r>
      <w:r>
        <w:br/>
      </w:r>
      <w:r>
        <w:rPr>
          <w:rFonts w:ascii="Times New Roman"/>
          <w:b w:val="false"/>
          <w:i w:val="false"/>
          <w:color w:val="000000"/>
          <w:sz w:val="28"/>
        </w:rPr>
        <w:t>
      Сайлау учаскелерінің шекаралары: Уба-Форпост ауылы.</w:t>
      </w:r>
    </w:p>
    <w:bookmarkStart w:name="z62" w:id="57"/>
    <w:p>
      <w:pPr>
        <w:spacing w:after="0"/>
        <w:ind w:left="0"/>
        <w:jc w:val="left"/>
      </w:pPr>
      <w:r>
        <w:rPr>
          <w:rFonts w:ascii="Times New Roman"/>
          <w:b/>
          <w:i w:val="false"/>
          <w:color w:val="000000"/>
        </w:rPr>
        <w:t xml:space="preserve"> 
      № 430 сайлау учаскесі</w:t>
      </w:r>
    </w:p>
    <w:bookmarkEnd w:id="57"/>
    <w:p>
      <w:pPr>
        <w:spacing w:after="0"/>
        <w:ind w:left="0"/>
        <w:jc w:val="both"/>
      </w:pPr>
      <w:r>
        <w:rPr>
          <w:rFonts w:ascii="Times New Roman"/>
          <w:b w:val="false"/>
          <w:i w:val="false"/>
          <w:color w:val="000000"/>
          <w:sz w:val="28"/>
        </w:rPr>
        <w:t>      Сайлау учаскесінің орталығы: Девятка ауылы, «Ернар» шаруа қожалығы конторының ғимараты, телефон 4-00-20.</w:t>
      </w:r>
      <w:r>
        <w:br/>
      </w:r>
      <w:r>
        <w:rPr>
          <w:rFonts w:ascii="Times New Roman"/>
          <w:b w:val="false"/>
          <w:i w:val="false"/>
          <w:color w:val="000000"/>
          <w:sz w:val="28"/>
        </w:rPr>
        <w:t>
      Сайлау учаскелерінің шекаралары: Девятка ауылы.</w:t>
      </w:r>
    </w:p>
    <w:bookmarkStart w:name="z63" w:id="58"/>
    <w:p>
      <w:pPr>
        <w:spacing w:after="0"/>
        <w:ind w:left="0"/>
        <w:jc w:val="left"/>
      </w:pPr>
      <w:r>
        <w:rPr>
          <w:rFonts w:ascii="Times New Roman"/>
          <w:b/>
          <w:i w:val="false"/>
          <w:color w:val="000000"/>
        </w:rPr>
        <w:t xml:space="preserve"> 
      № 431 сайлау учаскесі</w:t>
      </w:r>
    </w:p>
    <w:bookmarkEnd w:id="58"/>
    <w:p>
      <w:pPr>
        <w:spacing w:after="0"/>
        <w:ind w:left="0"/>
        <w:jc w:val="both"/>
      </w:pPr>
      <w:r>
        <w:rPr>
          <w:rFonts w:ascii="Times New Roman"/>
          <w:b w:val="false"/>
          <w:i w:val="false"/>
          <w:color w:val="000000"/>
          <w:sz w:val="28"/>
        </w:rPr>
        <w:t>      Сайлау учаскесінің орталығы: Буркотов ауылы, Школьная көшесі, нөмерсіз, орта мектеп, телефон 4-53-42.</w:t>
      </w:r>
      <w:r>
        <w:br/>
      </w:r>
      <w:r>
        <w:rPr>
          <w:rFonts w:ascii="Times New Roman"/>
          <w:b w:val="false"/>
          <w:i w:val="false"/>
          <w:color w:val="000000"/>
          <w:sz w:val="28"/>
        </w:rPr>
        <w:t>
      Сайлау учаскелерінің шекаралары: Буркотов ауылы, Богомолов ауылы.</w:t>
      </w:r>
    </w:p>
    <w:bookmarkStart w:name="z64" w:id="59"/>
    <w:p>
      <w:pPr>
        <w:spacing w:after="0"/>
        <w:ind w:left="0"/>
        <w:jc w:val="left"/>
      </w:pPr>
      <w:r>
        <w:rPr>
          <w:rFonts w:ascii="Times New Roman"/>
          <w:b/>
          <w:i w:val="false"/>
          <w:color w:val="000000"/>
        </w:rPr>
        <w:t xml:space="preserve"> 
      № 432 сайлау учаскесі</w:t>
      </w:r>
    </w:p>
    <w:bookmarkEnd w:id="59"/>
    <w:p>
      <w:pPr>
        <w:spacing w:after="0"/>
        <w:ind w:left="0"/>
        <w:jc w:val="both"/>
      </w:pPr>
      <w:r>
        <w:rPr>
          <w:rFonts w:ascii="Times New Roman"/>
          <w:b w:val="false"/>
          <w:i w:val="false"/>
          <w:color w:val="000000"/>
          <w:sz w:val="28"/>
        </w:rPr>
        <w:t>      Сайлау учаскесінің орталығы: Сахновка ауылы, Сахновская көшесі, 48, толық емес орта мектеп, телефон 4-02-07.</w:t>
      </w:r>
      <w:r>
        <w:br/>
      </w:r>
      <w:r>
        <w:rPr>
          <w:rFonts w:ascii="Times New Roman"/>
          <w:b w:val="false"/>
          <w:i w:val="false"/>
          <w:color w:val="000000"/>
          <w:sz w:val="28"/>
        </w:rPr>
        <w:t>
      Сайлау учаскелерінің шекаралары: Сахновка ауылы.</w:t>
      </w:r>
    </w:p>
    <w:bookmarkStart w:name="z65" w:id="60"/>
    <w:p>
      <w:pPr>
        <w:spacing w:after="0"/>
        <w:ind w:left="0"/>
        <w:jc w:val="left"/>
      </w:pPr>
      <w:r>
        <w:rPr>
          <w:rFonts w:ascii="Times New Roman"/>
          <w:b/>
          <w:i w:val="false"/>
          <w:color w:val="000000"/>
        </w:rPr>
        <w:t xml:space="preserve"> 
      № 434 сайлау учаскесі</w:t>
      </w:r>
    </w:p>
    <w:bookmarkEnd w:id="60"/>
    <w:p>
      <w:pPr>
        <w:spacing w:after="0"/>
        <w:ind w:left="0"/>
        <w:jc w:val="both"/>
      </w:pPr>
      <w:r>
        <w:rPr>
          <w:rFonts w:ascii="Times New Roman"/>
          <w:b w:val="false"/>
          <w:i w:val="false"/>
          <w:color w:val="000000"/>
          <w:sz w:val="28"/>
        </w:rPr>
        <w:t>      Сайлау учаскесінің орталығы: Песчанка ауылы, Ленин көшесі, 120, орта мектеп, телефон 4-33-48.</w:t>
      </w:r>
      <w:r>
        <w:br/>
      </w:r>
      <w:r>
        <w:rPr>
          <w:rFonts w:ascii="Times New Roman"/>
          <w:b w:val="false"/>
          <w:i w:val="false"/>
          <w:color w:val="000000"/>
          <w:sz w:val="28"/>
        </w:rPr>
        <w:t>
      Сайлау учаскелерінің шекаралары: Песчанка ауылы.</w:t>
      </w:r>
    </w:p>
    <w:bookmarkStart w:name="z66" w:id="61"/>
    <w:p>
      <w:pPr>
        <w:spacing w:after="0"/>
        <w:ind w:left="0"/>
        <w:jc w:val="left"/>
      </w:pPr>
      <w:r>
        <w:rPr>
          <w:rFonts w:ascii="Times New Roman"/>
          <w:b/>
          <w:i w:val="false"/>
          <w:color w:val="000000"/>
        </w:rPr>
        <w:t xml:space="preserve"> 
      № 435 сайлау учаскесі</w:t>
      </w:r>
    </w:p>
    <w:bookmarkEnd w:id="61"/>
    <w:p>
      <w:pPr>
        <w:spacing w:after="0"/>
        <w:ind w:left="0"/>
        <w:jc w:val="both"/>
      </w:pPr>
      <w:r>
        <w:rPr>
          <w:rFonts w:ascii="Times New Roman"/>
          <w:b w:val="false"/>
          <w:i w:val="false"/>
          <w:color w:val="000000"/>
          <w:sz w:val="28"/>
        </w:rPr>
        <w:t>      Сайлау учаскесінің орталығы: 2 Пятилетка ауылы, Школьная көшесі, 23, орта мектеп, телефон 4-00-05.</w:t>
      </w:r>
      <w:r>
        <w:br/>
      </w:r>
      <w:r>
        <w:rPr>
          <w:rFonts w:ascii="Times New Roman"/>
          <w:b w:val="false"/>
          <w:i w:val="false"/>
          <w:color w:val="000000"/>
          <w:sz w:val="28"/>
        </w:rPr>
        <w:t>
      Сайлау учаскелерінің шекаралары: 2 Пятилетка ауылы.</w:t>
      </w:r>
    </w:p>
    <w:bookmarkStart w:name="z67" w:id="62"/>
    <w:p>
      <w:pPr>
        <w:spacing w:after="0"/>
        <w:ind w:left="0"/>
        <w:jc w:val="left"/>
      </w:pPr>
      <w:r>
        <w:rPr>
          <w:rFonts w:ascii="Times New Roman"/>
          <w:b/>
          <w:i w:val="false"/>
          <w:color w:val="000000"/>
        </w:rPr>
        <w:t xml:space="preserve"> 
№ 437 сайлау учаскесі</w:t>
      </w:r>
    </w:p>
    <w:bookmarkEnd w:id="62"/>
    <w:p>
      <w:pPr>
        <w:spacing w:after="0"/>
        <w:ind w:left="0"/>
        <w:jc w:val="both"/>
      </w:pPr>
      <w:r>
        <w:rPr>
          <w:rFonts w:ascii="Times New Roman"/>
          <w:b w:val="false"/>
          <w:i w:val="false"/>
          <w:color w:val="000000"/>
          <w:sz w:val="28"/>
        </w:rPr>
        <w:t>      Сайлау учаскесінің орталығы: Алексеевка ауылы, Тягловтың үйін жалға алу, телефон 4-20-35.</w:t>
      </w:r>
      <w:r>
        <w:br/>
      </w:r>
      <w:r>
        <w:rPr>
          <w:rFonts w:ascii="Times New Roman"/>
          <w:b w:val="false"/>
          <w:i w:val="false"/>
          <w:color w:val="000000"/>
          <w:sz w:val="28"/>
        </w:rPr>
        <w:t>
      Сайлау учаскелерінің шекаралары: Алексеевка ауылы, Ново-Васильевка ауылы.</w:t>
      </w:r>
    </w:p>
    <w:bookmarkStart w:name="z68" w:id="63"/>
    <w:p>
      <w:pPr>
        <w:spacing w:after="0"/>
        <w:ind w:left="0"/>
        <w:jc w:val="left"/>
      </w:pPr>
      <w:r>
        <w:rPr>
          <w:rFonts w:ascii="Times New Roman"/>
          <w:b/>
          <w:i w:val="false"/>
          <w:color w:val="000000"/>
        </w:rPr>
        <w:t xml:space="preserve">       
№ 1144 сайлау учаскесі</w:t>
      </w:r>
    </w:p>
    <w:bookmarkEnd w:id="63"/>
    <w:p>
      <w:pPr>
        <w:spacing w:after="0"/>
        <w:ind w:left="0"/>
        <w:jc w:val="both"/>
      </w:pPr>
      <w:r>
        <w:rPr>
          <w:rFonts w:ascii="Times New Roman"/>
          <w:b w:val="false"/>
          <w:i w:val="false"/>
          <w:color w:val="000000"/>
          <w:sz w:val="28"/>
        </w:rPr>
        <w:t>      Сайлау учаскесінің орталығы: Бородулиха ауылы, Мир көшесі, 14, аудандық ішкі істер бөлімінің ғимараты, телефон 2-10-27.</w:t>
      </w:r>
      <w:r>
        <w:br/>
      </w:r>
      <w:r>
        <w:rPr>
          <w:rFonts w:ascii="Times New Roman"/>
          <w:b w:val="false"/>
          <w:i w:val="false"/>
          <w:color w:val="000000"/>
          <w:sz w:val="28"/>
        </w:rPr>
        <w:t>
      Сайлау учаскелерінің шекаралары: Бородулиха аудандық ішкі істер бөлімінің уақытша изоляторы.</w:t>
      </w:r>
    </w:p>
    <w:bookmarkStart w:name="z69" w:id="64"/>
    <w:p>
      <w:pPr>
        <w:spacing w:after="0"/>
        <w:ind w:left="0"/>
        <w:jc w:val="left"/>
      </w:pPr>
      <w:r>
        <w:rPr>
          <w:rFonts w:ascii="Times New Roman"/>
          <w:b/>
          <w:i w:val="false"/>
          <w:color w:val="000000"/>
        </w:rPr>
        <w:t xml:space="preserve"> 
      № 1157 сайлау учаскесі</w:t>
      </w:r>
    </w:p>
    <w:bookmarkEnd w:id="64"/>
    <w:p>
      <w:pPr>
        <w:spacing w:after="0"/>
        <w:ind w:left="0"/>
        <w:jc w:val="both"/>
      </w:pPr>
      <w:r>
        <w:rPr>
          <w:rFonts w:ascii="Times New Roman"/>
          <w:b w:val="false"/>
          <w:i w:val="false"/>
          <w:color w:val="000000"/>
          <w:sz w:val="28"/>
        </w:rPr>
        <w:t>      Сайлау учаскесінің орталығы: Жезкент кенті, 8 ҚазКСР 60 жыл көшесі; музыка мектебі, телефон 5-11-30, 2-58-00.</w:t>
      </w:r>
      <w:r>
        <w:br/>
      </w:r>
      <w:r>
        <w:rPr>
          <w:rFonts w:ascii="Times New Roman"/>
          <w:b w:val="false"/>
          <w:i w:val="false"/>
          <w:color w:val="000000"/>
          <w:sz w:val="28"/>
        </w:rPr>
        <w:t>
      Сайлау учаскелерінің шекаралары: Октябрь даңғылы, 1, 1 жатақхана (1, 2, 3, 4, 5, 6, 7, 8, 9, 10, 11, 12, 13, 14, 15, 16, 17, 18, 19, 20, 21, 22, 23, 24, 25, 26, 27, 28, 29, 30, 31, 32, 33, 34 секциялар; Октябрь даңғылы, 1, 3 жатақхана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2 жатақхана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комнаталар); Сахаров көшесі, 1, 1, 2, 3, 4, 5, 6, 7, 8, 9, 10, 11, 12, 13, 14, 15, 16, 17, 18, 19, 20, 21, 22, 23, 24, 25, 26, 27, 28, 29, 30 үйлер; Сахаров көшесі, 2, 1, 2, 3, 4, 5, 6, 7, 8, 9, 10, 11, 12, 13, 14, 15, 16, 17, 18, 19, 20, 21, 22 үйлер; Сахаров көшесі, 3, 1, 2, 3, 4, 5, 6, 7, 8, 9, 10, 11, 12, 13, 14, 15, 16, 17, 18, 19, 20, 21, 22, 23, 24, 25, 26, 27, 28, 29, 30 үйлер; Сахаров көшесі, 4, 1, 2, 3, 4, 5, 6, 7, 8, 9, 10, 11, 12, 13, 14, 15, 16, 17, 18, 19, 20, 21, 22 үйлер; Сахаров көшесі, 5, 1, 2, 3, 4, 5, 6, 7, 8, 9, 10, 11, 12, 13, 14, 15, 16, 17, 18, 19, 20, 21, 22, 23, 24, 25, 26, 27, 28, 29, 30 үйлер; Сахаров көшесі, 6, 1, 2 үйлер; Сахаров көшесі, 7, 1, 2, 3, 4, 5, 6, 7, 8, 9, 10, 11, 12, 13, 14, 15, 16, 17, 18, 19, 20, 21, 22, 23, 24, 25, 26, 27, 28, 29, 30 үйлер; Горняков көшесі, 1-1,2, 2-1,2, 3-1,2, 4-1,2, 5-1,2, 6-1,2, 7-1,2, 8-1,2, 9-1,2, 10-1,2, 11-1,2, 12-1, 2, 13-1,2 үйлер; Комсомоль көшесі, 3-1,2, 4-1,2, 5-1,2, 6-1.2, 7-1,2, 8-1,2, 9-1,2, 10-1,2, 11-1,2, 12-1,2, 13-1,2, 14-1,2, 15-1,2, 16-1,2 үйлер; Юбилейная көшесі, 1, 2, 3, 4, 5, 6, 7, 8, 9, 10, 11, 12, 13, 14, 15; 16-1,2; 17, 18, 19, 20, 21, 22, 23, 24, 25, 26, 27, 28, 29, 30, 31 үйлер; Дружба көшесі, 2, 3-1, 2, 4, 5-1,2, 7-1,2, 9-1,2, (6,10 басқа) үйлер; Молодежная көшесі, 2-2, 4-1, 4-2, 6-1, 6-2; Садовый түйық көшесі, 3-1, 3-2, 5-1, 5-2 үйлер; Советская көшесі, 2, 3-1.2, 4-1.2, 5-1.2, 6-1.2, 7-1.2, 8-1, 9, 10, 11, 12, 13, 14, 15, 16, 17, 18, 19-1.2, 20, 21-1.2, 22, 23-1.2, 24, 25-1.2, 26-1,2, 27-1.2, 28, 29-1.2, 30, 31-1.2, 32 үйлер; Новая көшесі, 1, 2-1.2, 3, 4-1.2, 5, 6-1.2, 7, 8, 9, 10, 11-1,2, 12, 13, 14-1,2, 15, 16, 17, 18, 19, 20, 21, 22 көшесі; Сахаров көшесі 3, 1, 2, 3, 4, 5, 6, 7, 8, 9, 10, 11, 12, 13, 14, 15, 16, 17, 18, 19, 20, 21, 22, 23, 24, 25, 26, 27, 28, 29, 30, 31, 32, 33, 34, 35, 36 -1,2 үйлер; Северная көшесі, 1, 2, 3, 4, 5, 6, 7-1, 7-2, 8, 9, 10, 11, 12, 13 үйлер.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Бородулиха ауданы әкімі</w:t>
      </w:r>
      <w:r>
        <w:br/>
      </w:r>
      <w:r>
        <w:rPr>
          <w:rFonts w:ascii="Times New Roman"/>
          <w:b w:val="false"/>
          <w:i w:val="false"/>
          <w:color w:val="000000"/>
          <w:sz w:val="28"/>
        </w:rPr>
        <w:t>
</w:t>
      </w:r>
      <w:r>
        <w:rPr>
          <w:rFonts w:ascii="Times New Roman"/>
          <w:b w:val="false"/>
          <w:i/>
          <w:color w:val="000000"/>
          <w:sz w:val="28"/>
        </w:rPr>
        <w:t>      аппаратының басшысы                                 С. Лазурин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