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8cdbf" w14:textId="6a8cd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Интернаттық ұйымдардың кәмелетке толмаған түлектері, бас бостандығынан 
айыру орындарынан босатылған адамдар және мүгедектер үшін жұмыс орындарына 
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әкімдігінің 2011 жылғы 30 желтоқсандағы N 1511 қаулысы. Шығыс Қазақстан облысы Әділет департаментінің Глубокое аудандық әділет басқармасында 2012 жылғы 06 ақпанда N 5-9-163 тіркелді. Күші жойылды - Глубокое аудандық әкімдігінің 2012 жылғы 19 қазандағы N 461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Глубокое аудандық әкімдігінің 2012.10.19 N 461 (ресми жарияланған күннен бастап он күнтізбелік күннен кейін </w:t>
      </w:r>
      <w:r>
        <w:rPr>
          <w:rFonts w:ascii="Times New Roman"/>
          <w:b w:val="false"/>
          <w:i w:val="false"/>
          <w:color w:val="ff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 7-бабының </w:t>
      </w:r>
      <w:r>
        <w:rPr>
          <w:rFonts w:ascii="Times New Roman"/>
          <w:b w:val="false"/>
          <w:i w:val="false"/>
          <w:color w:val="000000"/>
          <w:sz w:val="28"/>
        </w:rPr>
        <w:t>5-2)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тармақшаларына сәйкес, халықты жұмыспен қамту саясатын іске асыру мақсатында, Глубокое аудандық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Глубокое ауданының кәсіпорындары мен ұйымдарында жұмыс орындарына квота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мүгедектер үшін жұмыс орындарының жалпы санынан үш пайыз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бас бостандығынан айыру орындарынан босатылған адамдар және интернаттық ұйымдардың кәмелетке толмаған түлектері үшін бір пайыз мөлшерінде.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2. Осы қаулының орындалуына бақылау жасау Глубокое ауданы әкімінің орынбасары М. Ж. Асамбаевқа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он күнтізбелік күн өткен соң қолданысқа енгізіледі.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Глубокое ауданының әкімі                   В. Кошелев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