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bafe" w14:textId="6aeb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орналастыруға арналған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әкімдігінің 2011 жылғы 23 ақпандағы N 68 қаулысы. Шығыс Қазақстан облысы Әділет департаментінің Жарма аудандық әділет басқармасында 2011 жылғы 18 наурызда N 5-10-112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Күші жойылды - Шығыс Қазақстан облысы Жарма ауданы әкімдігінің 25.11.2014 N 312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№ 2464 «Қазақстан Республикасындағы сайлау туралы»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Үгіттік баспа материалдарын орналастыруға арналған орындар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С.М. Брынзовқа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сайлау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комиссиясының төрағасы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Қасымжанов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Ақсақов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68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орналастыруға арналған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Қосымша жаңа редакцияда – Жарма ауданы әкімдігінің 2011.12.13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өткеннен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1"/>
        <w:gridCol w:w="3018"/>
        <w:gridCol w:w="1973"/>
        <w:gridCol w:w="5548"/>
      </w:tblGrid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 учаскесінің нөмірі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материалдарды орналастыратын орын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Терістаңбалы ауылдық округі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Терістаңбалы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Ұзынжал ауылы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Шалабай ауылдық округі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Шалабай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ауылы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ғимараты қарсысындағы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 пункт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Қалбатау ауылдық округі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Қалбатау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Бұрлыағаш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Қапай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 ауылы (жабық)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алаңдағы стенд, Достық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алаңдағы стенд, Достық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алаңдағы стенд, Достық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алаңдағы стенд, Достық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Мұқашевтің тұрғын үйі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 амбулатория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алаңдағы стенд, Достық көшесі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ауылдық округі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ауылы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«Қалбатау» асыл тұқымды мал зауыты» жауапкершілігі шектеулі серіктестігі кеңсесі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Бірлікшіл ауылдық округі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Сұлусары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Шымылдық ауылы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«Әділ» шаруа қожалығы кеңсесі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Былқылдақ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Кеңтарлау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ғимараты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Бірлік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Қарақожа ауылы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Қимадиевтің тұрғын үйі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Қожахметовтың тұрғын үйі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Қапанбұлақ ауылдық округі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Қапанбұлақ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Балықтыкөл ауылы 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 пункт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Қызылағаш ауылдық округі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Ауылға кіре берістегі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«Зухра» дүкенінің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Үшбиік ауылдық округі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Үшбиік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Еңірекей ауылы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«Балапанова» дүкенінің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ғимараты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ауылдық округі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Жарықтас ауылы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бөлімшесі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Ақжал ауылдық округі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 ауылы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Сембаевтың тұрғын үйі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Жаңғызтөбе кенті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Жаңғызтөбе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Жаңғызтөбе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Жаңғызтөбе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ауылы (жабық)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Жаңғызтөбе кенті (жабық)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базасы кеңсесі жанындағы стенд, № 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стенд, № 7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 амбулатория ғимараты жанындағы стенд, № 5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алдындағы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5511 әскери бөлім батальоны штабының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2544 әскери бөлімі штабының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кенті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Қарақойтас ауылы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ғимараты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кенті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кенті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алаңдағы стенд, Мир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алаңдағы стенд, Мир көшесі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Белтерек ауылдық округі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Белтерек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8-Март ауылы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«Айтас» шаруа қожалығы кеңсесі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Божығұр ауылдық округі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Үкілі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 ауылы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ғимараты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Делбегетей ауылдық округі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Қоңырбиік ауылы 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Жайма ауылдық округі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Жайма ауылы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орталығы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Асқаралы ауылы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орталығы ғимаратының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 қаласы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Көшек ауылы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алаңдағы стенд, Қабанбай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алаңдағы стенд, Қабанбай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алаңдағы стенд, Қабанбай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Суықбұлақ кенті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Суықбұлақ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Суықбұлақ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Делбегетей станциясы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ғимараты жанындағы стенд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