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604b" w14:textId="b5c6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Жарық ауылдық округінің Жарық ауылына карантин режимін енгізе 
отырып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2011 жылғы 28 маусымдағы N 210 қаулысы. Шығыс Қазақстан облысы Әділет департаментінің Жарма аудандық әділет басқармасында 2011 жылғы 01 шілдеде N 5-10-118 тіркелді. Күші жойылды - Жарма ауданы әкімдігінің 2011 жылғы 18 тамыздағы N 255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Жарма ауданы әкімдігінің 2011.08.18 N 255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Жарық ауылдық округі Жарық ауылында бір бас мысық құтыру ауруына шығуына байланысты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Жарық ауылдық округiнiң Жарық ауылында ет қоректілер арасында құтыру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iс-шараларын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енгiзе отырып, ветеринариялық режим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Ауыл шаруашылығы Министрлігі Агроөнеркәсіптік кешеніндегі мемлекеттік инспекция комитетінің Жарма аудандық аумақтық инспекциясы» мемлекеттік мекемесінің бастығы (Н. Қасқырбаев), «Қазақстан Республикасы Денсаулық сақтау Министрлігінің мемлекеттік санитарлық-эпидемиологиялық қадағалау комитетінің Шығыс Қазақстан облысы бойынша департаментінің Жарма ауданы бойынша басқармасы» мемлекеттік мекемесінің бастығы (Г. Құлжанбекова) жеке және заңды тұлғалармен орындауға </w:t>
      </w:r>
      <w:r>
        <w:rPr>
          <w:rFonts w:ascii="Times New Roman"/>
          <w:b w:val="false"/>
          <w:i w:val="false"/>
          <w:color w:val="000000"/>
          <w:sz w:val="28"/>
        </w:rPr>
        <w:t>мiндеттi ветеринарлық iс-шараларды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Жарма ауданы әкiмiнiң орынбасары Н.Ә. Шалтабановқа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Т. Қасымжанов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Жарма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  Н. Қасқырбаев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Шығыс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Жарма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   Г. Құлжанбекова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