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f2fb" w14:textId="f72f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23 ақпандағы № 68 "Үгіттік баспа материалдарын орналастыруға арналған орындарды белгілеу туралы" қаулыға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2011 жылғы 13 желтоқсандағы N 346 қаулысы. Шығыс Қазақстан облысы Әділет департаментінің Жарма аудандық әділет басқармасында 2011 жылғы 22 желтоқсанда N 5-10-123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Күші жойылды - Жарма ауданы әкімдігінің 25.11.2014 N 312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РҚАО ескертпесі..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Құжаттың мәтінінде түпнұсқаның пунктуациясы мен орфографиясы сақталған.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Қазақстан Республикасының 1995 жылғы 28 қыркүйектегі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28 </w:t>
      </w:r>
      <w:r>
        <w:rPr>
          <w:rFonts w:ascii="Times New Roman"/>
          <w:b w:val="false"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1998 жылғы 24 наурыздағы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2011 жылғы 23 ақпандағы № 68 «Үгіттік баспа материалдарын орналастыруға арналған орындарды белгілеу туралы» (нормативтік құқықтық актілердің мемлекеттік тіркеу Тізілімінде 5-10-112 нөмірімен тіркелген, 2011 жылғы 31 наурыздағы № 25 «Қалба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Жарма ауданының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сайлау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комиссиясының төрағасы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Қасымжанов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Мукиев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346 қаулысына 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орналастыруға арналған орындар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1"/>
        <w:gridCol w:w="3018"/>
        <w:gridCol w:w="1973"/>
        <w:gridCol w:w="5548"/>
      </w:tblGrid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учаскесінің нөмірі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материалдарды орналастыратын орын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Терістаңбалы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Терістаңбалы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Ұзынжал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Шалабай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 қарсысындағы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пункт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Қалбатау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Қалбатау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Бұрлыағаш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Қапай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ауылы(жабық)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алаңдағы стенд, Достық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стенд, Достық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стенд, Достық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стенд, Достық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Мұқашевтің тұрғын үйі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амбулатория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стенд, Достық көшесі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«Қалбатау» асыл тұқымды мал зауыты» жауапкершілігі шектеулі серіктестігі кеңсесі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Бірлікшіл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Сұлусары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Шымылдық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«Әділ» шаруа қожалығы кеңсесі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Былқылдақ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Кеңтарлау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ғимараты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Қарақожа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Қимадиевтің тұрғын үйі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Қожахметовтың тұрғын үйі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Қапанбұлақ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Қапанбұлақ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Балықтыкөл ауылы 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пункт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Ауылға кіре берістегі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«Зухра»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Үшбиік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Үшбиік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Еңірекей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«Балапанова» дүкенінің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ғимараты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Жарықтас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бөлімшесі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Ақжал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Сембаевтың тұрғын үйі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Жаңғызтөбе кенті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Жаңғызтөбе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ауылы (жабық)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кенті (жабық)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базасы кеңсесі жанындағы стенд, № 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стенд, № 7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амбулатория ғимараты жанындағы стенд, № 5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5511 әскери бөлім батальоны штабының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2544 әскери бөлімі штабының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кенті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Қарақойтас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ғимараты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кенті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кенті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алаңдағы стенд, Мир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стенд, Мир көшесі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Белтерек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8-Март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«Айтас» шаруа қожалығы кеңсесі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Божығұр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ғимараты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Делбегетей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Қоңырбиік ауылы 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Жайма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Жайма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орталығы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Асқаралы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орталығы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 қаласы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алаңдағы стенд, Қабанбай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стенд, Қабанбай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стенд, Қабанбай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Суықбұлақ кенті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Суықбұлақ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Делбегетей станциясы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ғимараты жанындағы 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