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d92" w14:textId="b9d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жасы он жетіге толатын еркек жынысты азаматтарды шақыру учаскесіне есепке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2011 жылғы 30 желтоқсандағы N 20 шешімі. Шығыс Қазақстан облысы Әділет департаментінің Жарма аудандық әділет басқармасында 2012 жылғы 11 қаңтарда N 5-10-125 тіркелді. Күші жойылды - Жарма ауданы әкімінің 2012 жылғы 20 сәуірдегі N 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-Жарма ауданы әкімінің 2012.04.20 N 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қаңтар-наурызда 2012 жылы жасы он жетіге толатын еркек жынысты азаматтарды есепке тіркеуді өткізу «Жарма ауданының қорғаныс істері жөніндегі бөлімі» мемлекеттік мекемесі Достық көшесі № 90 мекен-жайы бойынша шақыру учаскесінде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«Жарма ауданының қорғаныс істері жөніндегі бөлімі» мемлекеттік мекемесіне есепке тіркеуді уақытылы және сапалы өткізу мақсатында шақыру учаскесін дайындау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«Жарма ауданының № 1 медициналық бірлестігі» қазыналық мемлекеттік коммуналдық кәсіпорынына жасөспірімдерді сапалы медициналық куәландыру үшін дәрігер-мамандар мен орта медициналық қызметкерлерінің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        Т. 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«Жарма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Ғ. Дайрабаев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«Жарма ауданының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кәсіпорынының директоры        Т. Брынзова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