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6bd6" w14:textId="1be6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сайлау учаскелерінің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әкімінің 2011 жылғы 24 ақпандағы N 3 шешімі. Шығыс Қазақстан облысы Әділет департаментінің Зайсан аудандық әділет басқармасында 2011 жылғы 01 сәуірде N 5-11-132 тіркелді. Күші жойылды - Зайсан ауданы әкімінің 2011 жылғы 27 сәуірдегі N 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Зайсан ауданы әкімінің 2011.04.27 N 7 шешімімен.</w:t>
      </w:r>
    </w:p>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бойынша сайлау учаскелерінің шекаралары белгіленсін.</w:t>
      </w:r>
      <w:r>
        <w:br/>
      </w:r>
      <w:r>
        <w:rPr>
          <w:rFonts w:ascii="Times New Roman"/>
          <w:b w:val="false"/>
          <w:i w:val="false"/>
          <w:color w:val="000000"/>
          <w:sz w:val="28"/>
        </w:rPr>
        <w:t>
      2. Осы шешімнің орындалуына бақылау жасау аудан әкімінің аппарат басшысы Н. Қараталовқа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М. Сапарғалиева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Зайсан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С. Әндірбаев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Зайсан ауданы әкімінің</w:t>
      </w:r>
      <w:r>
        <w:br/>
      </w:r>
      <w:r>
        <w:rPr>
          <w:rFonts w:ascii="Times New Roman"/>
          <w:b w:val="false"/>
          <w:i w:val="false"/>
          <w:color w:val="000000"/>
          <w:sz w:val="28"/>
        </w:rPr>
        <w:t>
2011 жылғы 24 ақпандағы</w:t>
      </w:r>
      <w:r>
        <w:br/>
      </w:r>
      <w:r>
        <w:rPr>
          <w:rFonts w:ascii="Times New Roman"/>
          <w:b w:val="false"/>
          <w:i w:val="false"/>
          <w:color w:val="000000"/>
          <w:sz w:val="28"/>
        </w:rPr>
        <w:t>
№ 3 шешіміне қосымша</w:t>
      </w:r>
    </w:p>
    <w:p>
      <w:pPr>
        <w:spacing w:after="0"/>
        <w:ind w:left="0"/>
        <w:jc w:val="both"/>
      </w:pPr>
      <w:r>
        <w:rPr>
          <w:rFonts w:ascii="Times New Roman"/>
          <w:b/>
          <w:i w:val="false"/>
          <w:color w:val="000080"/>
          <w:sz w:val="28"/>
        </w:rPr>
        <w:t>Зайсан ауданы бойынша сайлау учаскелерінің шекаралары</w:t>
      </w:r>
    </w:p>
    <w:p>
      <w:pPr>
        <w:spacing w:after="0"/>
        <w:ind w:left="0"/>
        <w:jc w:val="both"/>
      </w:pPr>
      <w:r>
        <w:rPr>
          <w:rFonts w:ascii="Times New Roman"/>
          <w:b/>
          <w:i w:val="false"/>
          <w:color w:val="000000"/>
          <w:sz w:val="28"/>
        </w:rPr>
        <w:t>№ 591 сайлау учаскесі</w:t>
      </w:r>
    </w:p>
    <w:p>
      <w:pPr>
        <w:spacing w:after="0"/>
        <w:ind w:left="0"/>
        <w:jc w:val="both"/>
      </w:pPr>
      <w:r>
        <w:rPr>
          <w:rFonts w:ascii="Times New Roman"/>
          <w:b w:val="false"/>
          <w:i w:val="false"/>
          <w:color w:val="000000"/>
          <w:sz w:val="28"/>
        </w:rPr>
        <w:t>      Орталығы: Ломоносов атындағы орта мектеп, Зайсан қаласы, Манапов көшесі 6 үй, тел.: 21-260.</w:t>
      </w:r>
      <w:r>
        <w:br/>
      </w:r>
      <w:r>
        <w:rPr>
          <w:rFonts w:ascii="Times New Roman"/>
          <w:b w:val="false"/>
          <w:i w:val="false"/>
          <w:color w:val="000000"/>
          <w:sz w:val="28"/>
        </w:rPr>
        <w:t>
      Шекаралары: Бөгенбай көшесіндегі № 2-27 үйлер (екі жағы), 30-54 үйлер (жұп сан жағы); Б. Сәтпаев көшесіндегі № 2-38 үйлер (екі жағы), 39-49 үйлер (тақ сан жағы); Шаймардан көшесіндегі № 1-23А үйлер (екі жағы); Ибраев көшесіндегі № 1/2-60 үйлер (екі жағы); Торайғыров көшесіндегі № 1-45 үйлер (екі жағы); Құнияров көшесіндегі № 1-42 үйлер (екі жағы); Желтоқсан көшесіндегі № 1-67 үйлер (екі жағы); Жайкенов көшесіндегі № 1-72 үйлер (екі жағы); Манапов көшесіндегі № 1/1-30 үйлер (екі жағы); Айтықов көшесіндегі № 1-17 үйлер (екі жағы), 23, 23А, 25, 27, 29; Қайсенов көшесіндегі № 1-48 үйлер (екі жағы); Астана көшесіндегі № 16-70 үйлер (екі жағы), 72/1-82 үйлер (жұп жағы); Абай көшесіндегі № 18-55 үйлер (екі жағы), 57-73 үйлер (тақ жағы); Малдыбаев көшесіндегі № 11, 13, 15-55 үйлер (екі жағы); Чигиров көшесіндегі № 1-50 үйлер (екі жағы); Жангелді көшесіндегі № 1-44 үйлер (екі жағы), 46, 48 үйлер; Тоқтаров көшесіндегі № 2-26 үйлер (жұп сан жағы).</w:t>
      </w:r>
    </w:p>
    <w:p>
      <w:pPr>
        <w:spacing w:after="0"/>
        <w:ind w:left="0"/>
        <w:jc w:val="both"/>
      </w:pPr>
      <w:r>
        <w:rPr>
          <w:rFonts w:ascii="Times New Roman"/>
          <w:b/>
          <w:i w:val="false"/>
          <w:color w:val="000000"/>
          <w:sz w:val="28"/>
        </w:rPr>
        <w:t>№ 593 сайлау учаскесі</w:t>
      </w:r>
    </w:p>
    <w:p>
      <w:pPr>
        <w:spacing w:after="0"/>
        <w:ind w:left="0"/>
        <w:jc w:val="both"/>
      </w:pPr>
      <w:r>
        <w:rPr>
          <w:rFonts w:ascii="Times New Roman"/>
          <w:b w:val="false"/>
          <w:i w:val="false"/>
          <w:color w:val="000000"/>
          <w:sz w:val="28"/>
        </w:rPr>
        <w:t>      Орталығы: Х. Мұстафин атындағы орта мектеп, Зайсан қаласы Жангелді көшесі 52 үй, тел.: 21-995.</w:t>
      </w:r>
      <w:r>
        <w:br/>
      </w:r>
      <w:r>
        <w:rPr>
          <w:rFonts w:ascii="Times New Roman"/>
          <w:b w:val="false"/>
          <w:i w:val="false"/>
          <w:color w:val="000000"/>
          <w:sz w:val="28"/>
        </w:rPr>
        <w:t>
      Шекаралары: Спамбетов көшесіндегі № 17-78/2 үйлер (екі жағы); Қабанбай көшесіндегі № 1-40 үйлер (екі жағы); Кондюрин көшесіндегі № 3-74 үйлер (екі жағы), № 60-1, 60-2, 60-3, 60-4, 60-5 үйлер; Құнияров көшесіндегі № 50, 52, 54, 57-63 үйлер (тақ сан жағы); Абай көшесіндегі № 56-68 үйлер (жұп сан жағы), 70-101 үйлер (тақ сан жағы); Кабеков көшесіндегі № 1-31 үйлер (екі жағы), 32-40 үйлер (жұп сан жағы); Құрманғазы көшесіндегі № 144 үйлер (екі жағы); Малдыбаев көшесіндегі № 52, 54, 56, 58, 59-86 үйлер (екі жағы), 87-105 үйлер (тақ сан жағы); Головченко көшесіндегі № 21-106 үйлер (екі жағы); Чигиров көшесіндегі № 51-74 үйлер (екі жағы), 75-89 үйлер (тақ сан жағы); Керімбаев көшесіндегі № 2-31 үйлер (екі жағы); Жангелді көшесіндегі № 45-64 үйлер (екі жағы), 65-79 үйлер (тақ сан жағы); Шаймардан көшесіндегі № 10/1-18/1 үйлер (жұп сан жағы); Манапов көшесіндегі № 32-43 үйлер (екі жағы); Победа көшесіндегі № 18-46 үйлер (екі жағы); Маңғыстау мөлтек ауданындағы Марғұлан көшесіндегі № 1-60 үйлер (екі жағы); Маңғыстау көшесіндегі 1, 3, 5, 7 үйлер; Тәуелсіз Қазақстан көшесіндегі № 1/2-38 үйлер (екі жағы); Шанин көшесіндегі № 1-25 үйлер (екі жағы); 14 Маусым көшесіндегі № 1-37 үйлер (екі жағы); Бірлік көшесіндегі 1, 2, 3 үйлер.</w:t>
      </w:r>
    </w:p>
    <w:p>
      <w:pPr>
        <w:spacing w:after="0"/>
        <w:ind w:left="0"/>
        <w:jc w:val="both"/>
      </w:pPr>
      <w:r>
        <w:rPr>
          <w:rFonts w:ascii="Times New Roman"/>
          <w:b/>
          <w:i w:val="false"/>
          <w:color w:val="000000"/>
          <w:sz w:val="28"/>
        </w:rPr>
        <w:t>594 сайлау учаскесі</w:t>
      </w:r>
    </w:p>
    <w:p>
      <w:pPr>
        <w:spacing w:after="0"/>
        <w:ind w:left="0"/>
        <w:jc w:val="both"/>
      </w:pPr>
      <w:r>
        <w:rPr>
          <w:rFonts w:ascii="Times New Roman"/>
          <w:b w:val="false"/>
          <w:i w:val="false"/>
          <w:color w:val="000000"/>
          <w:sz w:val="28"/>
        </w:rPr>
        <w:t>      Орталығы: М. Әуезов атындағы орта мектеп, Зайсан қаласы Бөгенбай көшесі 33 үй, тел.: 25-140.</w:t>
      </w:r>
      <w:r>
        <w:br/>
      </w:r>
      <w:r>
        <w:rPr>
          <w:rFonts w:ascii="Times New Roman"/>
          <w:b w:val="false"/>
          <w:i w:val="false"/>
          <w:color w:val="000000"/>
          <w:sz w:val="28"/>
        </w:rPr>
        <w:t>
      Шекаралары: Ш. Уәлиханов көшесіндегі № 4-13 үйлер (екі жағы); Ю. Гагарин көшесіндегі № 4-12 үйлер (екі жағы); Баитов көшесіндегі № 2-30/2 үйлер (екі жағы); Жәнібек көшесіндегі № 1-57 үйлер (екі жағы); Сәрсенов көшесіндегі № 3-64/2 үйлер (екі жағы); Б. Сәтпаев көшесіндегі № 1-46 үйлер (екі жағы); Победа көшесіндегі № 1-17 үйлер (екі жағы), Астана көшесіндегі № 71-83 үйлер (тақ сан жағы), 84-155 үйлер (екі жағы); Абай көшесіндегі № 74-102/2 үйлер (жұп сан жағы), 103-129/2 үйлер (екі жағы); Малдыбаев көшесіндегі № 88-106 үйлер (жұп сан жағы), 107-151 үйлер (екі жағы); Шегір көшесіндегі № 76-90 үйлер (жұп сан жағы), 91-133 үйлер (екі жағы); Жангелді көшесіндегі № 66-80 үйлер (жұп жағы), 81-125 үйлер (екі жағы); Құнияров көшесіндегі № 56-64 үйлер (жұп сан жағы), 65-109 үйлер (екі жағы); Манапов көшесіндегі № 44-76А үйлер (екі жағы); Шаймардан көшесіндегі № 22, 28-81 үйлер (екі жағы).</w:t>
      </w:r>
    </w:p>
    <w:p>
      <w:pPr>
        <w:spacing w:after="0"/>
        <w:ind w:left="0"/>
        <w:jc w:val="both"/>
      </w:pPr>
      <w:r>
        <w:rPr>
          <w:rFonts w:ascii="Times New Roman"/>
          <w:b/>
          <w:i w:val="false"/>
          <w:color w:val="000000"/>
          <w:sz w:val="28"/>
        </w:rPr>
        <w:t>№ 595 сайлау учаскесі</w:t>
      </w:r>
    </w:p>
    <w:p>
      <w:pPr>
        <w:spacing w:after="0"/>
        <w:ind w:left="0"/>
        <w:jc w:val="both"/>
      </w:pPr>
      <w:r>
        <w:rPr>
          <w:rFonts w:ascii="Times New Roman"/>
          <w:b w:val="false"/>
          <w:i w:val="false"/>
          <w:color w:val="000000"/>
          <w:sz w:val="28"/>
        </w:rPr>
        <w:t>      Орталығы: Ю. Гагарин атындағы орта мектеп, Зайсан қаласы Боқажанов көшесі 64 үй, тел.: 25-783.</w:t>
      </w:r>
      <w:r>
        <w:br/>
      </w:r>
      <w:r>
        <w:rPr>
          <w:rFonts w:ascii="Times New Roman"/>
          <w:b w:val="false"/>
          <w:i w:val="false"/>
          <w:color w:val="000000"/>
          <w:sz w:val="28"/>
        </w:rPr>
        <w:t>
      Шекаралары: Заречный мөлтек ауданындағы Васильев, Боқажанов, Сауыр, Сарсекеев, Жамбыл, Мұқанов, Панфилов, Ақбасов, Кудинов, Алдияров, Аубакиров, Берденов, Космодемьянская, Қалимолдин, Тұраров, Пограничная, Мантеев, Жәнделі, Байсейітов, Мәметова, Естай Ақын, Достық, Бексейтов көшелеріндегі үйлер және Бөгенбай көшесіндегі № 31-55/3 үйлер (тақ сан жағы), 56/1-97 үйлер (екі жағы); Айтықов көшесіндегі № 20-30 үйлер (жұп сан жағы), 31-51 үйлер (екі жағы).</w:t>
      </w:r>
    </w:p>
    <w:p>
      <w:pPr>
        <w:spacing w:after="0"/>
        <w:ind w:left="0"/>
        <w:jc w:val="both"/>
      </w:pPr>
      <w:r>
        <w:rPr>
          <w:rFonts w:ascii="Times New Roman"/>
          <w:b/>
          <w:i w:val="false"/>
          <w:color w:val="000000"/>
          <w:sz w:val="28"/>
        </w:rPr>
        <w:t>№ 596 сайлау учаскесі</w:t>
      </w:r>
    </w:p>
    <w:p>
      <w:pPr>
        <w:spacing w:after="0"/>
        <w:ind w:left="0"/>
        <w:jc w:val="both"/>
      </w:pPr>
      <w:r>
        <w:rPr>
          <w:rFonts w:ascii="Times New Roman"/>
          <w:b w:val="false"/>
          <w:i w:val="false"/>
          <w:color w:val="000000"/>
          <w:sz w:val="28"/>
        </w:rPr>
        <w:t>      Орталығы: Дауленов атындағы орта мектеп, Зайсан қаласы Ноғайбай көшесі 1 үй, тел.: 21-471.</w:t>
      </w:r>
      <w:r>
        <w:br/>
      </w:r>
      <w:r>
        <w:rPr>
          <w:rFonts w:ascii="Times New Roman"/>
          <w:b w:val="false"/>
          <w:i w:val="false"/>
          <w:color w:val="000000"/>
          <w:sz w:val="28"/>
        </w:rPr>
        <w:t>
      Шекаралары: Ғабитов көшесіндегі № 1-42 үйлер (екі жағы); Ноғайбай көшесіндегі № 1/1-50/2 үйлер (екі жағы); Ақын Әсет көшесіндегі № 1-44/2 үйлер (екі жағы); Арғынбек көшесіндегі № 1/1-3б/3 үйлер (екі жағы); Үйдене көшесіндегі № 1/1-10/2 үйлер (екі жағы); Б. Момышұлы көшесіндегі № 1/1-19/2 үйлер (екі жағы); Молдағұлова көшесіндегі № 1-43/2 үйлер (екі жағы); Байзақов көшесіндегі № 1/1-20 үйлер (екі жағы); Байтұрсынов көшесіндегі № 1/1-20/3 үйлер (екі жағы); Глухов көшесіндегі № 1/1-25 үйлер (екі жағы); Шатанов көшесіндегі № 1/1-6 үйлер (екі жағы); Позиция көшесіндегі № 2-5 үйлер (екі жағы); Шәкәрім көшесіндегі № 1-16 үйлер (екі жағы); Астана көшесіндегі № 1-13 үйлер (екі жағы), 14, 15, 17А үйлер; Төлепбергенов көшесіндегі № 1-26/1 үйлер (екі жағы); Малдыбаев көшесіндегі № 1-12 үйлер (екі жағы); Спамбетов көшесі № 1, № 3 үйлер; Головченко көшесіндегі № 16/1-20 үйлер (жұп сан жағы); Абай көшесіндегі № 1-17 үйлер (екі жағы); Тоқтаров көшесіндегі № 1-31 үйлер (тақ сан жағы); Жақсылықов көшесіндегі № 1-50/2 үйлер (екі жағы), 51/1-73 үйлер (тақ жағы); Бұқар жырау көшесіндегі № 1-17 үйлер (екі жағы); Сүйінбай көшесіндегі № 1-41 үйлер (екі жағы); Т. Рысқұлов көшесіндегі № 2-30 үйлер (жұп сан жағы); Ахметов көшесіндегі № 1-17 үйлер (екі жағы); Ш. Айманов көшесіндегі № 2/1-40 үйлер (екі жағы); және Алмалы елді мекеніндегі үйлер.</w:t>
      </w:r>
    </w:p>
    <w:p>
      <w:pPr>
        <w:spacing w:after="0"/>
        <w:ind w:left="0"/>
        <w:jc w:val="both"/>
      </w:pPr>
      <w:r>
        <w:rPr>
          <w:rFonts w:ascii="Times New Roman"/>
          <w:b/>
          <w:i w:val="false"/>
          <w:color w:val="000000"/>
          <w:sz w:val="28"/>
        </w:rPr>
        <w:t>№ 597 Сартерек сайлау учаскесі</w:t>
      </w:r>
    </w:p>
    <w:p>
      <w:pPr>
        <w:spacing w:after="0"/>
        <w:ind w:left="0"/>
        <w:jc w:val="both"/>
      </w:pPr>
      <w:r>
        <w:rPr>
          <w:rFonts w:ascii="Times New Roman"/>
          <w:b w:val="false"/>
          <w:i w:val="false"/>
          <w:color w:val="000000"/>
          <w:sz w:val="28"/>
        </w:rPr>
        <w:t>      Орталығы: Сартерек ауылы, мектеп үйі, тел.:23-698.</w:t>
      </w:r>
      <w:r>
        <w:br/>
      </w:r>
      <w:r>
        <w:rPr>
          <w:rFonts w:ascii="Times New Roman"/>
          <w:b w:val="false"/>
          <w:i w:val="false"/>
          <w:color w:val="000000"/>
          <w:sz w:val="28"/>
        </w:rPr>
        <w:t>
      Шекаралары: Сартерек ауылы және оған қарасты елді мекендер.</w:t>
      </w:r>
    </w:p>
    <w:p>
      <w:pPr>
        <w:spacing w:after="0"/>
        <w:ind w:left="0"/>
        <w:jc w:val="both"/>
      </w:pPr>
      <w:r>
        <w:rPr>
          <w:rFonts w:ascii="Times New Roman"/>
          <w:b/>
          <w:i w:val="false"/>
          <w:color w:val="000000"/>
          <w:sz w:val="28"/>
        </w:rPr>
        <w:t>№ 598 Көгедай сайлау учаскесі</w:t>
      </w:r>
    </w:p>
    <w:p>
      <w:pPr>
        <w:spacing w:after="0"/>
        <w:ind w:left="0"/>
        <w:jc w:val="both"/>
      </w:pPr>
      <w:r>
        <w:rPr>
          <w:rFonts w:ascii="Times New Roman"/>
          <w:b w:val="false"/>
          <w:i w:val="false"/>
          <w:color w:val="000000"/>
          <w:sz w:val="28"/>
        </w:rPr>
        <w:t>      Орталығы: Көгедай ауылы, мектеп үйі, тел.: 24-062.</w:t>
      </w:r>
      <w:r>
        <w:br/>
      </w:r>
      <w:r>
        <w:rPr>
          <w:rFonts w:ascii="Times New Roman"/>
          <w:b w:val="false"/>
          <w:i w:val="false"/>
          <w:color w:val="000000"/>
          <w:sz w:val="28"/>
        </w:rPr>
        <w:t>
      Шекаралары: Көгедай ауылы және оған қарасты елді мекендер.</w:t>
      </w:r>
    </w:p>
    <w:p>
      <w:pPr>
        <w:spacing w:after="0"/>
        <w:ind w:left="0"/>
        <w:jc w:val="both"/>
      </w:pPr>
      <w:r>
        <w:rPr>
          <w:rFonts w:ascii="Times New Roman"/>
          <w:b/>
          <w:i w:val="false"/>
          <w:color w:val="000000"/>
          <w:sz w:val="28"/>
        </w:rPr>
        <w:t>№ 599 Шалқар сайлау учаскесі</w:t>
      </w:r>
    </w:p>
    <w:p>
      <w:pPr>
        <w:spacing w:after="0"/>
        <w:ind w:left="0"/>
        <w:jc w:val="both"/>
      </w:pPr>
      <w:r>
        <w:rPr>
          <w:rFonts w:ascii="Times New Roman"/>
          <w:b w:val="false"/>
          <w:i w:val="false"/>
          <w:color w:val="000000"/>
          <w:sz w:val="28"/>
        </w:rPr>
        <w:t>      Орталығы: Шалқар ауылы, мектеп үйі, тел.: 24-052.</w:t>
      </w:r>
      <w:r>
        <w:br/>
      </w:r>
      <w:r>
        <w:rPr>
          <w:rFonts w:ascii="Times New Roman"/>
          <w:b w:val="false"/>
          <w:i w:val="false"/>
          <w:color w:val="000000"/>
          <w:sz w:val="28"/>
        </w:rPr>
        <w:t>
      Шекаралары: Шалқар ауылы және оған қарасты елді мекендер.</w:t>
      </w:r>
    </w:p>
    <w:p>
      <w:pPr>
        <w:spacing w:after="0"/>
        <w:ind w:left="0"/>
        <w:jc w:val="both"/>
      </w:pPr>
      <w:r>
        <w:rPr>
          <w:rFonts w:ascii="Times New Roman"/>
          <w:b/>
          <w:i w:val="false"/>
          <w:color w:val="000000"/>
          <w:sz w:val="28"/>
        </w:rPr>
        <w:t>№ 600 Дайыр сайлау учаскесі</w:t>
      </w:r>
    </w:p>
    <w:p>
      <w:pPr>
        <w:spacing w:after="0"/>
        <w:ind w:left="0"/>
        <w:jc w:val="both"/>
      </w:pPr>
      <w:r>
        <w:rPr>
          <w:rFonts w:ascii="Times New Roman"/>
          <w:b w:val="false"/>
          <w:i w:val="false"/>
          <w:color w:val="000000"/>
          <w:sz w:val="28"/>
        </w:rPr>
        <w:t>      Орталығы: Дайыр ауылы, мектеп үйі, тел.: 24-319.</w:t>
      </w:r>
      <w:r>
        <w:br/>
      </w:r>
      <w:r>
        <w:rPr>
          <w:rFonts w:ascii="Times New Roman"/>
          <w:b w:val="false"/>
          <w:i w:val="false"/>
          <w:color w:val="000000"/>
          <w:sz w:val="28"/>
        </w:rPr>
        <w:t>
      Шекаралары: Дайыр ауылы және оған қарасты елді мекендер.</w:t>
      </w:r>
    </w:p>
    <w:p>
      <w:pPr>
        <w:spacing w:after="0"/>
        <w:ind w:left="0"/>
        <w:jc w:val="both"/>
      </w:pPr>
      <w:r>
        <w:rPr>
          <w:rFonts w:ascii="Times New Roman"/>
          <w:b/>
          <w:i w:val="false"/>
          <w:color w:val="000000"/>
          <w:sz w:val="28"/>
        </w:rPr>
        <w:t>№ 601 Жамбыл сайлау учаскесі</w:t>
      </w:r>
    </w:p>
    <w:p>
      <w:pPr>
        <w:spacing w:after="0"/>
        <w:ind w:left="0"/>
        <w:jc w:val="both"/>
      </w:pPr>
      <w:r>
        <w:rPr>
          <w:rFonts w:ascii="Times New Roman"/>
          <w:b w:val="false"/>
          <w:i w:val="false"/>
          <w:color w:val="000000"/>
          <w:sz w:val="28"/>
        </w:rPr>
        <w:t>      Орталығы: Жамбыл ауылы, мектеп үйі, тел.: 24-325.</w:t>
      </w:r>
      <w:r>
        <w:br/>
      </w:r>
      <w:r>
        <w:rPr>
          <w:rFonts w:ascii="Times New Roman"/>
          <w:b w:val="false"/>
          <w:i w:val="false"/>
          <w:color w:val="000000"/>
          <w:sz w:val="28"/>
        </w:rPr>
        <w:t>
      Шекаралары: Жамбыл ауылы және оған қарасты елді мекендер.</w:t>
      </w:r>
    </w:p>
    <w:p>
      <w:pPr>
        <w:spacing w:after="0"/>
        <w:ind w:left="0"/>
        <w:jc w:val="both"/>
      </w:pPr>
      <w:r>
        <w:rPr>
          <w:rFonts w:ascii="Times New Roman"/>
          <w:b/>
          <w:i w:val="false"/>
          <w:color w:val="000000"/>
          <w:sz w:val="28"/>
        </w:rPr>
        <w:t>№ 602 Көкжыра сайлау учаскесі</w:t>
      </w:r>
    </w:p>
    <w:p>
      <w:pPr>
        <w:spacing w:after="0"/>
        <w:ind w:left="0"/>
        <w:jc w:val="both"/>
      </w:pPr>
      <w:r>
        <w:rPr>
          <w:rFonts w:ascii="Times New Roman"/>
          <w:b w:val="false"/>
          <w:i w:val="false"/>
          <w:color w:val="000000"/>
          <w:sz w:val="28"/>
        </w:rPr>
        <w:t>      Орталығы: Көкжыра ауылы, мектеп үйі, тел.: 21-085.</w:t>
      </w:r>
      <w:r>
        <w:br/>
      </w:r>
      <w:r>
        <w:rPr>
          <w:rFonts w:ascii="Times New Roman"/>
          <w:b w:val="false"/>
          <w:i w:val="false"/>
          <w:color w:val="000000"/>
          <w:sz w:val="28"/>
        </w:rPr>
        <w:t>
      Шекаралары: Көкжыра ауылы және оған қарасты елді мекендер.</w:t>
      </w:r>
    </w:p>
    <w:p>
      <w:pPr>
        <w:spacing w:after="0"/>
        <w:ind w:left="0"/>
        <w:jc w:val="both"/>
      </w:pPr>
      <w:r>
        <w:rPr>
          <w:rFonts w:ascii="Times New Roman"/>
          <w:b/>
          <w:i w:val="false"/>
          <w:color w:val="000000"/>
          <w:sz w:val="28"/>
        </w:rPr>
        <w:t>№ 603 Біржан сайлау учаскесі</w:t>
      </w:r>
    </w:p>
    <w:p>
      <w:pPr>
        <w:spacing w:after="0"/>
        <w:ind w:left="0"/>
        <w:jc w:val="both"/>
      </w:pPr>
      <w:r>
        <w:rPr>
          <w:rFonts w:ascii="Times New Roman"/>
          <w:b w:val="false"/>
          <w:i w:val="false"/>
          <w:color w:val="000000"/>
          <w:sz w:val="28"/>
        </w:rPr>
        <w:t>      Орталығы: Біржан ауылы, мектеп үйі, тел.: 23-132.</w:t>
      </w:r>
      <w:r>
        <w:br/>
      </w:r>
      <w:r>
        <w:rPr>
          <w:rFonts w:ascii="Times New Roman"/>
          <w:b w:val="false"/>
          <w:i w:val="false"/>
          <w:color w:val="000000"/>
          <w:sz w:val="28"/>
        </w:rPr>
        <w:t>
      Шекаралары: Біржан ауылы және оған қарасты елді мекендер.</w:t>
      </w:r>
    </w:p>
    <w:p>
      <w:pPr>
        <w:spacing w:after="0"/>
        <w:ind w:left="0"/>
        <w:jc w:val="both"/>
      </w:pPr>
      <w:r>
        <w:rPr>
          <w:rFonts w:ascii="Times New Roman"/>
          <w:b/>
          <w:i w:val="false"/>
          <w:color w:val="000000"/>
          <w:sz w:val="28"/>
        </w:rPr>
        <w:t>№ 604 Қуаныш сайлау учаскесі</w:t>
      </w:r>
    </w:p>
    <w:p>
      <w:pPr>
        <w:spacing w:after="0"/>
        <w:ind w:left="0"/>
        <w:jc w:val="both"/>
      </w:pPr>
      <w:r>
        <w:rPr>
          <w:rFonts w:ascii="Times New Roman"/>
          <w:b w:val="false"/>
          <w:i w:val="false"/>
          <w:color w:val="000000"/>
          <w:sz w:val="28"/>
        </w:rPr>
        <w:t>      Орталығы: Қуаныш ауылы, мектеп үйі, тел.: 22-767.</w:t>
      </w:r>
      <w:r>
        <w:br/>
      </w:r>
      <w:r>
        <w:rPr>
          <w:rFonts w:ascii="Times New Roman"/>
          <w:b w:val="false"/>
          <w:i w:val="false"/>
          <w:color w:val="000000"/>
          <w:sz w:val="28"/>
        </w:rPr>
        <w:t>
      Шекаралары: Қуаныш ауылы және оған қарасты елді мекендер.</w:t>
      </w:r>
    </w:p>
    <w:p>
      <w:pPr>
        <w:spacing w:after="0"/>
        <w:ind w:left="0"/>
        <w:jc w:val="both"/>
      </w:pPr>
      <w:r>
        <w:rPr>
          <w:rFonts w:ascii="Times New Roman"/>
          <w:b w:val="false"/>
          <w:i w:val="false"/>
          <w:color w:val="000000"/>
          <w:sz w:val="28"/>
        </w:rPr>
        <w:t>     </w:t>
      </w:r>
      <w:r>
        <w:rPr>
          <w:rFonts w:ascii="Times New Roman"/>
          <w:b/>
          <w:i w:val="false"/>
          <w:color w:val="000000"/>
          <w:sz w:val="28"/>
        </w:rPr>
        <w:t xml:space="preserve"> № 605 Ақарал сайлау учаскесі</w:t>
      </w:r>
    </w:p>
    <w:p>
      <w:pPr>
        <w:spacing w:after="0"/>
        <w:ind w:left="0"/>
        <w:jc w:val="both"/>
      </w:pPr>
      <w:r>
        <w:rPr>
          <w:rFonts w:ascii="Times New Roman"/>
          <w:b w:val="false"/>
          <w:i w:val="false"/>
          <w:color w:val="000000"/>
          <w:sz w:val="28"/>
        </w:rPr>
        <w:t>      Орталығы: Ақарал ауылы, мектеп үйі, тел.: 23-105.</w:t>
      </w:r>
      <w:r>
        <w:br/>
      </w:r>
      <w:r>
        <w:rPr>
          <w:rFonts w:ascii="Times New Roman"/>
          <w:b w:val="false"/>
          <w:i w:val="false"/>
          <w:color w:val="000000"/>
          <w:sz w:val="28"/>
        </w:rPr>
        <w:t>
      Шекаралары: Ақарал ауылы және оған қарасты елді мекендер.</w:t>
      </w:r>
    </w:p>
    <w:p>
      <w:pPr>
        <w:spacing w:after="0"/>
        <w:ind w:left="0"/>
        <w:jc w:val="both"/>
      </w:pPr>
      <w:r>
        <w:rPr>
          <w:rFonts w:ascii="Times New Roman"/>
          <w:b/>
          <w:i w:val="false"/>
          <w:color w:val="000000"/>
          <w:sz w:val="28"/>
        </w:rPr>
        <w:t>№ 606 Айнабұлақ сайлау учаскесі</w:t>
      </w:r>
    </w:p>
    <w:p>
      <w:pPr>
        <w:spacing w:after="0"/>
        <w:ind w:left="0"/>
        <w:jc w:val="both"/>
      </w:pPr>
      <w:r>
        <w:rPr>
          <w:rFonts w:ascii="Times New Roman"/>
          <w:b w:val="false"/>
          <w:i w:val="false"/>
          <w:color w:val="000000"/>
          <w:sz w:val="28"/>
        </w:rPr>
        <w:t>      Орталығы: Айнабұлақ ауылы, Айнабұлақ жанұялық емханасының ғимараты, тел.: 23-831.</w:t>
      </w:r>
      <w:r>
        <w:br/>
      </w:r>
      <w:r>
        <w:rPr>
          <w:rFonts w:ascii="Times New Roman"/>
          <w:b w:val="false"/>
          <w:i w:val="false"/>
          <w:color w:val="000000"/>
          <w:sz w:val="28"/>
        </w:rPr>
        <w:t>
      Шекаралары: Айнабұлақ ауылы және оған қарасты елді мекендер.</w:t>
      </w:r>
    </w:p>
    <w:p>
      <w:pPr>
        <w:spacing w:after="0"/>
        <w:ind w:left="0"/>
        <w:jc w:val="both"/>
      </w:pPr>
      <w:r>
        <w:rPr>
          <w:rFonts w:ascii="Times New Roman"/>
          <w:b/>
          <w:i w:val="false"/>
          <w:color w:val="000000"/>
          <w:sz w:val="28"/>
        </w:rPr>
        <w:t>№ 607 Сартұмсық сайлау учаскесі</w:t>
      </w:r>
    </w:p>
    <w:p>
      <w:pPr>
        <w:spacing w:after="0"/>
        <w:ind w:left="0"/>
        <w:jc w:val="both"/>
      </w:pPr>
      <w:r>
        <w:rPr>
          <w:rFonts w:ascii="Times New Roman"/>
          <w:b w:val="false"/>
          <w:i w:val="false"/>
          <w:color w:val="000000"/>
          <w:sz w:val="28"/>
        </w:rPr>
        <w:t>      Орталығы: Сартұмсық ауылы, жеке үй.</w:t>
      </w:r>
      <w:r>
        <w:br/>
      </w:r>
      <w:r>
        <w:rPr>
          <w:rFonts w:ascii="Times New Roman"/>
          <w:b w:val="false"/>
          <w:i w:val="false"/>
          <w:color w:val="000000"/>
          <w:sz w:val="28"/>
        </w:rPr>
        <w:t>
      Шекаралары: Сартұмсық ауылы және оған қарасты елді мекендер.</w:t>
      </w:r>
    </w:p>
    <w:p>
      <w:pPr>
        <w:spacing w:after="0"/>
        <w:ind w:left="0"/>
        <w:jc w:val="both"/>
      </w:pPr>
      <w:r>
        <w:rPr>
          <w:rFonts w:ascii="Times New Roman"/>
          <w:b/>
          <w:i w:val="false"/>
          <w:color w:val="000000"/>
          <w:sz w:val="28"/>
        </w:rPr>
        <w:t>№ 608 Жаңа-Тұрмыс сайлау учаскесі</w:t>
      </w:r>
    </w:p>
    <w:p>
      <w:pPr>
        <w:spacing w:after="0"/>
        <w:ind w:left="0"/>
        <w:jc w:val="both"/>
      </w:pPr>
      <w:r>
        <w:rPr>
          <w:rFonts w:ascii="Times New Roman"/>
          <w:b w:val="false"/>
          <w:i w:val="false"/>
          <w:color w:val="000000"/>
          <w:sz w:val="28"/>
        </w:rPr>
        <w:t>      Орталығы: Жаңа-Тұрмыс ауылы, мектеп үйі</w:t>
      </w:r>
      <w:r>
        <w:br/>
      </w:r>
      <w:r>
        <w:rPr>
          <w:rFonts w:ascii="Times New Roman"/>
          <w:b w:val="false"/>
          <w:i w:val="false"/>
          <w:color w:val="000000"/>
          <w:sz w:val="28"/>
        </w:rPr>
        <w:t>
      Шекаралары: Жаңа-Тұрмыс, Шүршітсу ауылдары және осы ауылдарға қарасты елді мекендер.</w:t>
      </w:r>
    </w:p>
    <w:p>
      <w:pPr>
        <w:spacing w:after="0"/>
        <w:ind w:left="0"/>
        <w:jc w:val="both"/>
      </w:pPr>
      <w:r>
        <w:rPr>
          <w:rFonts w:ascii="Times New Roman"/>
          <w:b/>
          <w:i w:val="false"/>
          <w:color w:val="000000"/>
          <w:sz w:val="28"/>
        </w:rPr>
        <w:t>№ 609 Октябрь сайлау учаскесі</w:t>
      </w:r>
    </w:p>
    <w:p>
      <w:pPr>
        <w:spacing w:after="0"/>
        <w:ind w:left="0"/>
        <w:jc w:val="both"/>
      </w:pPr>
      <w:r>
        <w:rPr>
          <w:rFonts w:ascii="Times New Roman"/>
          <w:b w:val="false"/>
          <w:i w:val="false"/>
          <w:color w:val="000000"/>
          <w:sz w:val="28"/>
        </w:rPr>
        <w:t>      Орталығы: Октябрь ауылы, мектеп үйі, тел.: 21-126.</w:t>
      </w:r>
      <w:r>
        <w:br/>
      </w:r>
      <w:r>
        <w:rPr>
          <w:rFonts w:ascii="Times New Roman"/>
          <w:b w:val="false"/>
          <w:i w:val="false"/>
          <w:color w:val="000000"/>
          <w:sz w:val="28"/>
        </w:rPr>
        <w:t>
      Шекаралары: Октябрь ауылы және оған қарасты елді мекендер.</w:t>
      </w:r>
    </w:p>
    <w:p>
      <w:pPr>
        <w:spacing w:after="0"/>
        <w:ind w:left="0"/>
        <w:jc w:val="both"/>
      </w:pPr>
      <w:r>
        <w:rPr>
          <w:rFonts w:ascii="Times New Roman"/>
          <w:b/>
          <w:i w:val="false"/>
          <w:color w:val="000000"/>
          <w:sz w:val="28"/>
        </w:rPr>
        <w:t>№ 610 Кеңсай сайлау учаскесі</w:t>
      </w:r>
    </w:p>
    <w:p>
      <w:pPr>
        <w:spacing w:after="0"/>
        <w:ind w:left="0"/>
        <w:jc w:val="both"/>
      </w:pPr>
      <w:r>
        <w:rPr>
          <w:rFonts w:ascii="Times New Roman"/>
          <w:b w:val="false"/>
          <w:i w:val="false"/>
          <w:color w:val="000000"/>
          <w:sz w:val="28"/>
        </w:rPr>
        <w:t>      Орталығы: Кеңсай ауылы, мектеп үйі, тел.: 22-548.</w:t>
      </w:r>
      <w:r>
        <w:br/>
      </w:r>
      <w:r>
        <w:rPr>
          <w:rFonts w:ascii="Times New Roman"/>
          <w:b w:val="false"/>
          <w:i w:val="false"/>
          <w:color w:val="000000"/>
          <w:sz w:val="28"/>
        </w:rPr>
        <w:t>
      Шекаралары: Кеңсай ауылы және оған қарасты елді мекендер.</w:t>
      </w:r>
    </w:p>
    <w:p>
      <w:pPr>
        <w:spacing w:after="0"/>
        <w:ind w:left="0"/>
        <w:jc w:val="both"/>
      </w:pPr>
      <w:r>
        <w:rPr>
          <w:rFonts w:ascii="Times New Roman"/>
          <w:b/>
          <w:i w:val="false"/>
          <w:color w:val="000000"/>
          <w:sz w:val="28"/>
        </w:rPr>
        <w:t>№ 611 Саржыра сайлау учаскесі</w:t>
      </w:r>
    </w:p>
    <w:p>
      <w:pPr>
        <w:spacing w:after="0"/>
        <w:ind w:left="0"/>
        <w:jc w:val="both"/>
      </w:pPr>
      <w:r>
        <w:rPr>
          <w:rFonts w:ascii="Times New Roman"/>
          <w:b w:val="false"/>
          <w:i w:val="false"/>
          <w:color w:val="000000"/>
          <w:sz w:val="28"/>
        </w:rPr>
        <w:t>      Орталығы: Саржыра ауылы, мектеп үйі.</w:t>
      </w:r>
      <w:r>
        <w:br/>
      </w:r>
      <w:r>
        <w:rPr>
          <w:rFonts w:ascii="Times New Roman"/>
          <w:b w:val="false"/>
          <w:i w:val="false"/>
          <w:color w:val="000000"/>
          <w:sz w:val="28"/>
        </w:rPr>
        <w:t>
      Шекаралары: Саржыра ауылы және оған қарасты елді мекендер.</w:t>
      </w:r>
    </w:p>
    <w:p>
      <w:pPr>
        <w:spacing w:after="0"/>
        <w:ind w:left="0"/>
        <w:jc w:val="both"/>
      </w:pPr>
      <w:r>
        <w:rPr>
          <w:rFonts w:ascii="Times New Roman"/>
          <w:b/>
          <w:i w:val="false"/>
          <w:color w:val="000000"/>
          <w:sz w:val="28"/>
        </w:rPr>
        <w:t>№ 612 Жарсу сайлау учаскесі</w:t>
      </w:r>
    </w:p>
    <w:p>
      <w:pPr>
        <w:spacing w:after="0"/>
        <w:ind w:left="0"/>
        <w:jc w:val="both"/>
      </w:pPr>
      <w:r>
        <w:rPr>
          <w:rFonts w:ascii="Times New Roman"/>
          <w:b w:val="false"/>
          <w:i w:val="false"/>
          <w:color w:val="000000"/>
          <w:sz w:val="28"/>
        </w:rPr>
        <w:t>      Орталығы: Жарсу ауылы, мектеп үйі, тел.: 22-372.</w:t>
      </w:r>
      <w:r>
        <w:br/>
      </w:r>
      <w:r>
        <w:rPr>
          <w:rFonts w:ascii="Times New Roman"/>
          <w:b w:val="false"/>
          <w:i w:val="false"/>
          <w:color w:val="000000"/>
          <w:sz w:val="28"/>
        </w:rPr>
        <w:t>
      Шекаралары: Жарсу ауылы және оған қарасты елді мекендер.</w:t>
      </w:r>
    </w:p>
    <w:p>
      <w:pPr>
        <w:spacing w:after="0"/>
        <w:ind w:left="0"/>
        <w:jc w:val="both"/>
      </w:pPr>
      <w:r>
        <w:rPr>
          <w:rFonts w:ascii="Times New Roman"/>
          <w:b/>
          <w:i w:val="false"/>
          <w:color w:val="000000"/>
          <w:sz w:val="28"/>
        </w:rPr>
        <w:t>№ 613 Сарши сайлау учаскесі</w:t>
      </w:r>
    </w:p>
    <w:p>
      <w:pPr>
        <w:spacing w:after="0"/>
        <w:ind w:left="0"/>
        <w:jc w:val="both"/>
      </w:pPr>
      <w:r>
        <w:rPr>
          <w:rFonts w:ascii="Times New Roman"/>
          <w:b w:val="false"/>
          <w:i w:val="false"/>
          <w:color w:val="000000"/>
          <w:sz w:val="28"/>
        </w:rPr>
        <w:t>      Орталығы: Сарши ауылы, жеке үй.</w:t>
      </w:r>
      <w:r>
        <w:br/>
      </w:r>
      <w:r>
        <w:rPr>
          <w:rFonts w:ascii="Times New Roman"/>
          <w:b w:val="false"/>
          <w:i w:val="false"/>
          <w:color w:val="000000"/>
          <w:sz w:val="28"/>
        </w:rPr>
        <w:t>
      Шекаралары: Сарши ауылы және оған қарасты елді мекендер.</w:t>
      </w:r>
    </w:p>
    <w:p>
      <w:pPr>
        <w:spacing w:after="0"/>
        <w:ind w:left="0"/>
        <w:jc w:val="both"/>
      </w:pPr>
      <w:r>
        <w:rPr>
          <w:rFonts w:ascii="Times New Roman"/>
          <w:b/>
          <w:i w:val="false"/>
          <w:color w:val="000000"/>
          <w:sz w:val="28"/>
        </w:rPr>
        <w:t>№ 614 Бақасу сайлау учаскесі</w:t>
      </w:r>
    </w:p>
    <w:p>
      <w:pPr>
        <w:spacing w:after="0"/>
        <w:ind w:left="0"/>
        <w:jc w:val="both"/>
      </w:pPr>
      <w:r>
        <w:rPr>
          <w:rFonts w:ascii="Times New Roman"/>
          <w:b w:val="false"/>
          <w:i w:val="false"/>
          <w:color w:val="000000"/>
          <w:sz w:val="28"/>
        </w:rPr>
        <w:t>      Орталығы: Бақасу ауылы, мектеп үйі, тел.: 22-301.</w:t>
      </w:r>
      <w:r>
        <w:br/>
      </w:r>
      <w:r>
        <w:rPr>
          <w:rFonts w:ascii="Times New Roman"/>
          <w:b w:val="false"/>
          <w:i w:val="false"/>
          <w:color w:val="000000"/>
          <w:sz w:val="28"/>
        </w:rPr>
        <w:t>
      Шекаралары: Бақасу ауылы және оған қарасты елді мекендер.</w:t>
      </w:r>
    </w:p>
    <w:p>
      <w:pPr>
        <w:spacing w:after="0"/>
        <w:ind w:left="0"/>
        <w:jc w:val="both"/>
      </w:pPr>
      <w:r>
        <w:rPr>
          <w:rFonts w:ascii="Times New Roman"/>
          <w:b/>
          <w:i w:val="false"/>
          <w:color w:val="000000"/>
          <w:sz w:val="28"/>
        </w:rPr>
        <w:t>№ 615 Қарабұлақ сайлау учаскесі</w:t>
      </w:r>
    </w:p>
    <w:p>
      <w:pPr>
        <w:spacing w:after="0"/>
        <w:ind w:left="0"/>
        <w:jc w:val="both"/>
      </w:pPr>
      <w:r>
        <w:rPr>
          <w:rFonts w:ascii="Times New Roman"/>
          <w:b w:val="false"/>
          <w:i w:val="false"/>
          <w:color w:val="000000"/>
          <w:sz w:val="28"/>
        </w:rPr>
        <w:t>      Орталығы: Қарабұлақ ауылы, мектеп үйі, тел.: 23-998.</w:t>
      </w:r>
      <w:r>
        <w:br/>
      </w:r>
      <w:r>
        <w:rPr>
          <w:rFonts w:ascii="Times New Roman"/>
          <w:b w:val="false"/>
          <w:i w:val="false"/>
          <w:color w:val="000000"/>
          <w:sz w:val="28"/>
        </w:rPr>
        <w:t>
      Шекаралары: Қарабұлақ ауылы және оған қарасты елді мекендер.</w:t>
      </w:r>
    </w:p>
    <w:p>
      <w:pPr>
        <w:spacing w:after="0"/>
        <w:ind w:left="0"/>
        <w:jc w:val="both"/>
      </w:pPr>
      <w:r>
        <w:rPr>
          <w:rFonts w:ascii="Times New Roman"/>
          <w:b/>
          <w:i w:val="false"/>
          <w:color w:val="000000"/>
          <w:sz w:val="28"/>
        </w:rPr>
        <w:t>№ 616 Дауал сайлау учаскесі</w:t>
      </w:r>
    </w:p>
    <w:p>
      <w:pPr>
        <w:spacing w:after="0"/>
        <w:ind w:left="0"/>
        <w:jc w:val="both"/>
      </w:pPr>
      <w:r>
        <w:rPr>
          <w:rFonts w:ascii="Times New Roman"/>
          <w:b w:val="false"/>
          <w:i w:val="false"/>
          <w:color w:val="000000"/>
          <w:sz w:val="28"/>
        </w:rPr>
        <w:t>      Орталығы: Дауал ауылы, жеке үй.</w:t>
      </w:r>
      <w:r>
        <w:br/>
      </w:r>
      <w:r>
        <w:rPr>
          <w:rFonts w:ascii="Times New Roman"/>
          <w:b w:val="false"/>
          <w:i w:val="false"/>
          <w:color w:val="000000"/>
          <w:sz w:val="28"/>
        </w:rPr>
        <w:t>
      Шекаралары: Дауал ауылы және оған қарасты елді мекендер.</w:t>
      </w:r>
    </w:p>
    <w:p>
      <w:pPr>
        <w:spacing w:after="0"/>
        <w:ind w:left="0"/>
        <w:jc w:val="both"/>
      </w:pPr>
      <w:r>
        <w:rPr>
          <w:rFonts w:ascii="Times New Roman"/>
          <w:b/>
          <w:i w:val="false"/>
          <w:color w:val="000000"/>
          <w:sz w:val="28"/>
        </w:rPr>
        <w:t>№ 617 Мұқашы сайлау учаскесі</w:t>
      </w:r>
    </w:p>
    <w:p>
      <w:pPr>
        <w:spacing w:after="0"/>
        <w:ind w:left="0"/>
        <w:jc w:val="both"/>
      </w:pPr>
      <w:r>
        <w:rPr>
          <w:rFonts w:ascii="Times New Roman"/>
          <w:b w:val="false"/>
          <w:i w:val="false"/>
          <w:color w:val="000000"/>
          <w:sz w:val="28"/>
        </w:rPr>
        <w:t>      Орталығы: Мұқашы ауылы, жеке үй, тел.: 23-946.</w:t>
      </w:r>
      <w:r>
        <w:br/>
      </w:r>
      <w:r>
        <w:rPr>
          <w:rFonts w:ascii="Times New Roman"/>
          <w:b w:val="false"/>
          <w:i w:val="false"/>
          <w:color w:val="000000"/>
          <w:sz w:val="28"/>
        </w:rPr>
        <w:t>
      Шекаралары: Мұқашы ауылы және оған қарасты елді мекендер.</w:t>
      </w:r>
    </w:p>
    <w:p>
      <w:pPr>
        <w:spacing w:after="0"/>
        <w:ind w:left="0"/>
        <w:jc w:val="both"/>
      </w:pPr>
      <w:r>
        <w:rPr>
          <w:rFonts w:ascii="Times New Roman"/>
          <w:b/>
          <w:i w:val="false"/>
          <w:color w:val="000000"/>
          <w:sz w:val="28"/>
        </w:rPr>
        <w:t>№ 618 Қаратал сайлау учаскесі</w:t>
      </w:r>
    </w:p>
    <w:p>
      <w:pPr>
        <w:spacing w:after="0"/>
        <w:ind w:left="0"/>
        <w:jc w:val="both"/>
      </w:pPr>
      <w:r>
        <w:rPr>
          <w:rFonts w:ascii="Times New Roman"/>
          <w:b w:val="false"/>
          <w:i w:val="false"/>
          <w:color w:val="000000"/>
          <w:sz w:val="28"/>
        </w:rPr>
        <w:t>      Орталығы: Қаратал ауылы, мектеп үйі, тел.: 24-790.</w:t>
      </w:r>
      <w:r>
        <w:br/>
      </w:r>
      <w:r>
        <w:rPr>
          <w:rFonts w:ascii="Times New Roman"/>
          <w:b w:val="false"/>
          <w:i w:val="false"/>
          <w:color w:val="000000"/>
          <w:sz w:val="28"/>
        </w:rPr>
        <w:t>
      Шекаралары: Қаратал ауылы және оған қарасты елді мекендер.</w:t>
      </w:r>
    </w:p>
    <w:p>
      <w:pPr>
        <w:spacing w:after="0"/>
        <w:ind w:left="0"/>
        <w:jc w:val="both"/>
      </w:pPr>
      <w:r>
        <w:rPr>
          <w:rFonts w:ascii="Times New Roman"/>
          <w:b/>
          <w:i w:val="false"/>
          <w:color w:val="000000"/>
          <w:sz w:val="28"/>
        </w:rPr>
        <w:t>№ 619 Үлкен-Қаратал сайлау учаскесі</w:t>
      </w:r>
    </w:p>
    <w:p>
      <w:pPr>
        <w:spacing w:after="0"/>
        <w:ind w:left="0"/>
        <w:jc w:val="both"/>
      </w:pPr>
      <w:r>
        <w:rPr>
          <w:rFonts w:ascii="Times New Roman"/>
          <w:b w:val="false"/>
          <w:i w:val="false"/>
          <w:color w:val="000000"/>
          <w:sz w:val="28"/>
        </w:rPr>
        <w:t>      Орталығы: Үлкен-Қаратал ауылы, мектеп үйі, тел.: 24-770.</w:t>
      </w:r>
      <w:r>
        <w:br/>
      </w:r>
      <w:r>
        <w:rPr>
          <w:rFonts w:ascii="Times New Roman"/>
          <w:b w:val="false"/>
          <w:i w:val="false"/>
          <w:color w:val="000000"/>
          <w:sz w:val="28"/>
        </w:rPr>
        <w:t>
      Шекаралары: Үлкен-Қаратал ауылы және оған қарасты елді мекендер.</w:t>
      </w:r>
    </w:p>
    <w:p>
      <w:pPr>
        <w:spacing w:after="0"/>
        <w:ind w:left="0"/>
        <w:jc w:val="both"/>
      </w:pPr>
      <w:r>
        <w:rPr>
          <w:rFonts w:ascii="Times New Roman"/>
          <w:b/>
          <w:i w:val="false"/>
          <w:color w:val="000000"/>
          <w:sz w:val="28"/>
        </w:rPr>
        <w:t>№ 620 Шілікті сайлау учаскесі</w:t>
      </w:r>
    </w:p>
    <w:p>
      <w:pPr>
        <w:spacing w:after="0"/>
        <w:ind w:left="0"/>
        <w:jc w:val="both"/>
      </w:pPr>
      <w:r>
        <w:rPr>
          <w:rFonts w:ascii="Times New Roman"/>
          <w:b w:val="false"/>
          <w:i w:val="false"/>
          <w:color w:val="000000"/>
          <w:sz w:val="28"/>
        </w:rPr>
        <w:t>      Орталығы: Шілікті ауылы, мектеп, тел.: 8-72330-43-548.</w:t>
      </w:r>
      <w:r>
        <w:br/>
      </w:r>
      <w:r>
        <w:rPr>
          <w:rFonts w:ascii="Times New Roman"/>
          <w:b w:val="false"/>
          <w:i w:val="false"/>
          <w:color w:val="000000"/>
          <w:sz w:val="28"/>
        </w:rPr>
        <w:t>
      Шекаралары: Шілікті ауылы және оған қарасты елді мекендер.</w:t>
      </w:r>
    </w:p>
    <w:p>
      <w:pPr>
        <w:spacing w:after="0"/>
        <w:ind w:left="0"/>
        <w:jc w:val="both"/>
      </w:pPr>
      <w:r>
        <w:rPr>
          <w:rFonts w:ascii="Times New Roman"/>
          <w:b/>
          <w:i w:val="false"/>
          <w:color w:val="000000"/>
          <w:sz w:val="28"/>
        </w:rPr>
        <w:t>№ 621 Тасбастау сайлау учаскесі</w:t>
      </w:r>
    </w:p>
    <w:p>
      <w:pPr>
        <w:spacing w:after="0"/>
        <w:ind w:left="0"/>
        <w:jc w:val="both"/>
      </w:pPr>
      <w:r>
        <w:rPr>
          <w:rFonts w:ascii="Times New Roman"/>
          <w:b w:val="false"/>
          <w:i w:val="false"/>
          <w:color w:val="000000"/>
          <w:sz w:val="28"/>
        </w:rPr>
        <w:t>      Орталығы: Тасбастау ауылы, мектеп, тел.: 8-72330-43-485.</w:t>
      </w:r>
      <w:r>
        <w:br/>
      </w:r>
      <w:r>
        <w:rPr>
          <w:rFonts w:ascii="Times New Roman"/>
          <w:b w:val="false"/>
          <w:i w:val="false"/>
          <w:color w:val="000000"/>
          <w:sz w:val="28"/>
        </w:rPr>
        <w:t>
      Шекаралары: Тасбастау ауылы және оған қарасты елді мекендер.</w:t>
      </w:r>
    </w:p>
    <w:p>
      <w:pPr>
        <w:spacing w:after="0"/>
        <w:ind w:left="0"/>
        <w:jc w:val="both"/>
      </w:pPr>
      <w:r>
        <w:rPr>
          <w:rFonts w:ascii="Times New Roman"/>
          <w:b/>
          <w:i w:val="false"/>
          <w:color w:val="000000"/>
          <w:sz w:val="28"/>
        </w:rPr>
        <w:t>№ 622 Жалши сайлау учаскесі</w:t>
      </w:r>
    </w:p>
    <w:p>
      <w:pPr>
        <w:spacing w:after="0"/>
        <w:ind w:left="0"/>
        <w:jc w:val="both"/>
      </w:pPr>
      <w:r>
        <w:rPr>
          <w:rFonts w:ascii="Times New Roman"/>
          <w:b w:val="false"/>
          <w:i w:val="false"/>
          <w:color w:val="000000"/>
          <w:sz w:val="28"/>
        </w:rPr>
        <w:t>      Орталығы: Жалши ауылы, мектеп, тел.: 8-72330-43-494.</w:t>
      </w:r>
      <w:r>
        <w:br/>
      </w:r>
      <w:r>
        <w:rPr>
          <w:rFonts w:ascii="Times New Roman"/>
          <w:b w:val="false"/>
          <w:i w:val="false"/>
          <w:color w:val="000000"/>
          <w:sz w:val="28"/>
        </w:rPr>
        <w:t>
      Шекаралары: Жалши ауылы және оған қарасты елді мекендер.</w:t>
      </w:r>
    </w:p>
    <w:p>
      <w:pPr>
        <w:spacing w:after="0"/>
        <w:ind w:left="0"/>
        <w:jc w:val="both"/>
      </w:pPr>
      <w:r>
        <w:rPr>
          <w:rFonts w:ascii="Times New Roman"/>
          <w:b/>
          <w:i w:val="false"/>
          <w:color w:val="000000"/>
          <w:sz w:val="28"/>
        </w:rPr>
        <w:t>№ 623 Какен-Талды сайлау учаскесі</w:t>
      </w:r>
    </w:p>
    <w:p>
      <w:pPr>
        <w:spacing w:after="0"/>
        <w:ind w:left="0"/>
        <w:jc w:val="both"/>
      </w:pPr>
      <w:r>
        <w:rPr>
          <w:rFonts w:ascii="Times New Roman"/>
          <w:b w:val="false"/>
          <w:i w:val="false"/>
          <w:color w:val="000000"/>
          <w:sz w:val="28"/>
        </w:rPr>
        <w:t>      Орталығы: Какен-Талды ауылы, мектеп, тел.: 8-72330-43-422.</w:t>
      </w:r>
      <w:r>
        <w:br/>
      </w:r>
      <w:r>
        <w:rPr>
          <w:rFonts w:ascii="Times New Roman"/>
          <w:b w:val="false"/>
          <w:i w:val="false"/>
          <w:color w:val="000000"/>
          <w:sz w:val="28"/>
        </w:rPr>
        <w:t>
      Шекаралары: Какен-Талды ауылы және оған қарасты елді мекендер.</w:t>
      </w:r>
    </w:p>
    <w:p>
      <w:pPr>
        <w:spacing w:after="0"/>
        <w:ind w:left="0"/>
        <w:jc w:val="both"/>
      </w:pPr>
      <w:r>
        <w:rPr>
          <w:rFonts w:ascii="Times New Roman"/>
          <w:b/>
          <w:i w:val="false"/>
          <w:color w:val="000000"/>
          <w:sz w:val="28"/>
        </w:rPr>
        <w:t>№ 624 Қарасай сайлау учаскесі</w:t>
      </w:r>
    </w:p>
    <w:p>
      <w:pPr>
        <w:spacing w:after="0"/>
        <w:ind w:left="0"/>
        <w:jc w:val="both"/>
      </w:pPr>
      <w:r>
        <w:rPr>
          <w:rFonts w:ascii="Times New Roman"/>
          <w:b w:val="false"/>
          <w:i w:val="false"/>
          <w:color w:val="000000"/>
          <w:sz w:val="28"/>
        </w:rPr>
        <w:t>      Орталығы: Қарасай ауылы, мектеп, тел.: 8-72330-43-419.</w:t>
      </w:r>
      <w:r>
        <w:br/>
      </w:r>
      <w:r>
        <w:rPr>
          <w:rFonts w:ascii="Times New Roman"/>
          <w:b w:val="false"/>
          <w:i w:val="false"/>
          <w:color w:val="000000"/>
          <w:sz w:val="28"/>
        </w:rPr>
        <w:t>
      Шекаралары: Қарасай ауылы және оған қарасты елді мекендер.</w:t>
      </w:r>
    </w:p>
    <w:p>
      <w:pPr>
        <w:spacing w:after="0"/>
        <w:ind w:left="0"/>
        <w:jc w:val="both"/>
      </w:pPr>
      <w:r>
        <w:rPr>
          <w:rFonts w:ascii="Times New Roman"/>
          <w:b/>
          <w:i w:val="false"/>
          <w:color w:val="000000"/>
          <w:sz w:val="28"/>
        </w:rPr>
        <w:t>№ 625 жабық сайлау учаскесі</w:t>
      </w:r>
    </w:p>
    <w:p>
      <w:pPr>
        <w:spacing w:after="0"/>
        <w:ind w:left="0"/>
        <w:jc w:val="both"/>
      </w:pPr>
      <w:r>
        <w:rPr>
          <w:rFonts w:ascii="Times New Roman"/>
          <w:b/>
          <w:i w:val="false"/>
          <w:color w:val="000000"/>
          <w:sz w:val="28"/>
        </w:rPr>
        <w:t>№ 627 жабық сайлау учаскесі</w:t>
      </w:r>
    </w:p>
    <w:p>
      <w:pPr>
        <w:spacing w:after="0"/>
        <w:ind w:left="0"/>
        <w:jc w:val="both"/>
      </w:pPr>
      <w:r>
        <w:rPr>
          <w:rFonts w:ascii="Times New Roman"/>
          <w:b/>
          <w:i w:val="false"/>
          <w:color w:val="000000"/>
          <w:sz w:val="28"/>
        </w:rPr>
        <w:t>№ 628 жабық сайлау учаскесі</w:t>
      </w:r>
    </w:p>
    <w:p>
      <w:pPr>
        <w:spacing w:after="0"/>
        <w:ind w:left="0"/>
        <w:jc w:val="both"/>
      </w:pPr>
      <w:r>
        <w:rPr>
          <w:rFonts w:ascii="Times New Roman"/>
          <w:b/>
          <w:i w:val="false"/>
          <w:color w:val="000000"/>
          <w:sz w:val="28"/>
        </w:rPr>
        <w:t>№ 1148 жабық сайлау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Аппарат басшысы                           Н. Қараталов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