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9a02" w14:textId="e199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Тұрғын үйді пайдалануға төлем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әкімдігінің 2011 жылғы 18 сәуірдегі N 359 қаулысы. Шығыс Қазақстан облысы Әділет департаментінің Зайсан аудандық әділет басқармасында 2011 жылғы 20 мамырда 5-11-134 тіркелді. Күші жойылды - ШҚО Зайсан ауданы әкімдігінің 2012 жылғы 02 шілдедегі N 1078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ШҚО Зайсан ауданы әкімдігінің 2012.07.02 N 1078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1997 жылғы 16 сәуірдегі «Тұрғын үй қатынастары туралы» Заңының 97 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Мемлекеттік жалдау үйлерінде тұрғын үйді пайдаланғаны үшін жалпы алаңының бір шаршы метріне ай сайынғы төлем мөлшері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Р.Қ. Сансызбаевқа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Зайнулдин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18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359 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жалдау үйлерінде тұрғын үйді</w:t>
      </w:r>
      <w:r>
        <w:br/>
      </w:r>
      <w:r>
        <w:rPr>
          <w:rFonts w:ascii="Times New Roman"/>
          <w:b/>
          <w:i w:val="false"/>
          <w:color w:val="000000"/>
        </w:rPr>
        <w:t>
пайдаланғаны үшін жалпы алаңының бір шаршы метріне</w:t>
      </w:r>
      <w:r>
        <w:br/>
      </w:r>
      <w:r>
        <w:rPr>
          <w:rFonts w:ascii="Times New Roman"/>
          <w:b/>
          <w:i w:val="false"/>
          <w:color w:val="000000"/>
        </w:rPr>
        <w:t>
ай сайынғы төлем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Төлем мөлшері мына формула бойынша есептеледі: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Ц : Т : 12 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64,44 = 64992,25: 125: 12,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– мемлекеттік жалдау үйлерінде тұрғын үйді пайдалануға төлем,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 – тұрғын үйдің жалпы алаңының бір шаршы метрінің құрылыс құны, теңге, 64992 (алпыс бес мың тоғыз жүз тоқсан екі) теңге 25 (жиырма бес ) тиын;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ету есептік мерзімі, жыл, 125 (жүз жиырма бес) жыл.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5446"/>
        <w:gridCol w:w="6158"/>
      </w:tblGrid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Үйдің мекен жайы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мөлшері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қаласы, Спамбетов көшесі, 1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(алпыс төрт) теңге 44 (қырық төрт) тиын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Аппарат басшысы                            Н. Қараталов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