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1d6" w14:textId="107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30 желтоқсандағы № 27-1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16 маусымдағы N 31-3/3 шешімі. Шығыс Қазақстан облысы Әділет департаментінің Зайсан аудандық әділет басқармасында 2011 жылғы 21 маусымда N 5-11-135 тіркелді. Күші жойылды -Зайсан аудандық мәслихатының 2011 жылғы 22 желтоқсандағы N 39-2/1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2011.12.22 N 39-2/1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8 маусымдағы № 30/353-IV (нормативтік құқықтық актілердің мемлекеттік тіркеу Тізілімінде 2011 жылғы 14 маусымдағы 2546 нөмірімен тіркелген)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2010 жылғы 30 желтоқсандағы № 27-1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  5-11-127 нөмірімен тіркелген, «Достық» газетінің 2011 жылғы 11 мамырдағы № 37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мынандай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- 2789938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- 430907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2323529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222275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419051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1682203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2771470,9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9497,8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9616,8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31223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-22253,7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22253,7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12846,7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Ауданның жергілікті атқарушы органының 2011 жылға арналған резерві 11322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аудандық бюджетте облыстық бюджеттен 212773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2011 жылға арналған аудандық бюджет түсімдері құрамында республикалық бюджеттен берілген кредиттер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9526 мың теңге – ауылдық елді-мекендердің әлеуметтік саласының мамандарын әлеуметтік қолдау шараларын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12846,7 мың теңге көлемдегі бюджет қаражатының қалдықтары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Самарқанова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Бейсенов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593"/>
        <w:gridCol w:w="2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2789938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2323529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2323529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94"/>
        <w:gridCol w:w="694"/>
        <w:gridCol w:w="8753"/>
        <w:gridCol w:w="2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1441679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 көлемін ұлғайту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1310811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49215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528048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54967,8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1401,8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9616,8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-22253,7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  (профицитті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2167"/>
        <w:gridCol w:w="1521"/>
        <w:gridCol w:w="1693"/>
        <w:gridCol w:w="2103"/>
        <w:gridCol w:w="2648"/>
        <w:gridCol w:w="1867"/>
      </w:tblGrid>
      <w:tr>
        <w:trPr>
          <w:trHeight w:val="255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6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жатаханада тұруы)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5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045"/>
        <w:gridCol w:w="1656"/>
        <w:gridCol w:w="1765"/>
        <w:gridCol w:w="1700"/>
        <w:gridCol w:w="2911"/>
        <w:gridCol w:w="1722"/>
      </w:tblGrid>
      <w:tr>
        <w:trPr>
          <w:trHeight w:val="255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 гүлденуі - Қазақстанның гүлденуі" марафон- эстафетасын өткізуге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жаңартуға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729"/>
        <w:gridCol w:w="1694"/>
        <w:gridCol w:w="1716"/>
        <w:gridCol w:w="1585"/>
        <w:gridCol w:w="1564"/>
        <w:gridCol w:w="1586"/>
        <w:gridCol w:w="1785"/>
      </w:tblGrid>
      <w:tr>
        <w:trPr>
          <w:trHeight w:val="65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жергілікті бюджет есебінен қамтамасыз ету</w:t>
            </w:r>
          </w:p>
        </w:tc>
      </w:tr>
      <w:tr>
        <w:trPr>
          <w:trHeight w:val="30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31-3/3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737"/>
        <w:gridCol w:w="716"/>
        <w:gridCol w:w="716"/>
        <w:gridCol w:w="9212"/>
        <w:gridCol w:w="169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