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7d26" w14:textId="3597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ауданында иттер мен мысықтарды ұстау Ережесін бекіту туралы" 2004 жылғы 30 желтоқсандағы № 12-5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2011 жылғы 16 маусымдағы N 31-3/2 шешімі. Шығыс Қазақстан облысы Әділет департаментінің Зайсан аудандық әділет басқармасында 2011 жылғы 01 тамызда N 5-11-138 тіркелді. Күші жойылды - ШҚО Зайсан аудандық мәслихатының 2012 жылғы 25 шілдедегі N 6-2/1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2012.07.25 N 6-2/1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2001 жылғы 30 қаңтардағы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311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аудандық мәслихатының «Зайсан ауданында иттер мен мысықтарды ұстау Ережесін бекіту туралы» 2004 жылғы 30 желтоқсандағы № 12-5 шешіміне (нормативтік құқықтық актілердің мемлекеттік тіркеу Тізілімінде 2005 жылғы 21 қаңтарда № 2139 тіркелген, аудандық «Достық» газетінде 2005 жылғы 14 ақпанда № 7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Зайсан ауданында иттер мен мысықтарды ұстау Ережесінің 6 бөлімінің тақырыбы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Атқарушы органдар, Зайсан ауданының әкімдігінің шаруашылық жүргізу құқығындағы «Зайсан ауданының ветеринариялық қызметі» коммуналдық мемлекеттік кәсіпорынының міндеттері».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Самарқанова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