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e51bd" w14:textId="83e51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2010 жылғы 18 тамыздағы № 36 "Азаматтардың кейбір санаттарына біржолғы материалдық көмек көрсету туралы"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Зайсан ауданы әкімдігінің 2011 жылғы 8 тамыздағы N 549 қаулысы. Шығыс Қазақстан облысы Әділет департаментінің Зайсан аудандық әділет басқармасында 2011 жылғы 2 қыркүйекте N 5-11-139 тіркелді. Күші жойылды - Зайсан ауданы әкімдігінің 2012 жылғы 14 қарашадағы N 1255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Зайсан ауданы әкімдігінің 2012.11.14 N 1255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РҚАО ескертпесі.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2001 жылғы 23 қаңтардағы «Қазақстан Республикасының жергілікті мемлекеттік басқару және өзін-өзі басқару туралы» Заңының 31 бабының 1 тармағы </w:t>
      </w:r>
      <w:r>
        <w:rPr>
          <w:rFonts w:ascii="Times New Roman"/>
          <w:b w:val="false"/>
          <w:i w:val="false"/>
          <w:color w:val="000000"/>
          <w:sz w:val="28"/>
        </w:rPr>
        <w:t>14)-тармақшасына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Зайсан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2010 жылғы 18 тамыздағы № 36 «Азаматтардың кейбір санаттарына біржолғы материалдық көмек көрсету туралы» (нормативтік құқықтық актілердің мемлекеттік тіркеу Тізілімінде № 5-11-122 тіркелген, аудандық «Достық» газетінің 2010 жылғы 2 қазандағы № 40 санында жарияланған)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«Қаулыға </w:t>
      </w:r>
      <w:r>
        <w:rPr>
          <w:rFonts w:ascii="Times New Roman"/>
          <w:b w:val="false"/>
          <w:i w:val="false"/>
          <w:color w:val="000000"/>
          <w:sz w:val="28"/>
        </w:rPr>
        <w:t>№ 3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комиссия жаңа құрамда бекітілсін.».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 ресми жарияланғаннан кейін күнтізбелік он күн өткен соң қолданысқа енгізіледі.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С. Зайнулдин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2011 жылдың 8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Зайсан ауданының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549 қаулысына 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Азаматтардың кейбір санаттарына бір жолғы материалдық көмек</w:t>
      </w:r>
      <w:r>
        <w:br/>
      </w:r>
      <w:r>
        <w:rPr>
          <w:rFonts w:ascii="Times New Roman"/>
          <w:b/>
          <w:i w:val="false"/>
          <w:color w:val="000000"/>
        </w:rPr>
        <w:t>
көрсету жөніндегі комиссия құрамы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8"/>
        <w:gridCol w:w="6542"/>
      </w:tblGrid>
      <w:tr>
        <w:trPr>
          <w:trHeight w:val="30" w:hRule="atLeast"/>
        </w:trPr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Қайырсынов Руслан Қайырбекұлы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орынбасары, комиссия төрағасы</w:t>
            </w:r>
          </w:p>
        </w:tc>
      </w:tr>
      <w:tr>
        <w:trPr>
          <w:trHeight w:val="30" w:hRule="atLeast"/>
        </w:trPr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Қалимолданова Фариха Көлбайқызы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жұмыспен қамту және  әлеуметтік бағдарламалар бөлімінің  бастығы, комиссия төрағасының орынбасары</w:t>
            </w:r>
          </w:p>
        </w:tc>
      </w:tr>
      <w:tr>
        <w:trPr>
          <w:trHeight w:val="30" w:hRule="atLeast"/>
        </w:trPr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Буханова Сания Адылханқызы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жұмыспен қамту және әлеуметтік бағдарламалар бөлімінің  сектор жетекшісі, комиссия хатшысы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мүшелері: </w:t>
            </w:r>
          </w:p>
        </w:tc>
      </w:tr>
      <w:tr>
        <w:trPr>
          <w:trHeight w:val="30" w:hRule="atLeast"/>
        </w:trPr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Көшербаев Бақыт Нүкешұлы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 қала әкімінің орынбасары</w:t>
            </w:r>
          </w:p>
        </w:tc>
      </w:tr>
      <w:tr>
        <w:trPr>
          <w:trHeight w:val="30" w:hRule="atLeast"/>
        </w:trPr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Завалко Валентина Владимировна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қаржы бөлімінің бастығы</w:t>
            </w:r>
          </w:p>
        </w:tc>
      </w:tr>
      <w:tr>
        <w:trPr>
          <w:trHeight w:val="30" w:hRule="atLeast"/>
        </w:trPr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Абдығалиева Сания Серікбайқызы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білім бөлімінің бастығы</w:t>
            </w:r>
          </w:p>
        </w:tc>
      </w:tr>
      <w:tr>
        <w:trPr>
          <w:trHeight w:val="30" w:hRule="atLeast"/>
        </w:trPr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Исаева Сауле Тоқтарқожақызы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ұйымдастыру, кадр және мемлекеттік  құқықтық жұмыстар бөлімінің меңгерушісі</w:t>
            </w:r>
          </w:p>
        </w:tc>
      </w:tr>
      <w:tr>
        <w:trPr>
          <w:trHeight w:val="30" w:hRule="atLeast"/>
        </w:trPr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Бортықаева Сауле Қабденқызы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жұмыспен қамту және әлеуметтік бағдарламалар бөлімінің  мүмкіндіктері шектеулі балалармен жұмыс бөлімінің кеңесшісі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Аппарат басшысы                            Н. Қараталов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