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670d" w14:textId="65a6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кандидаттары мен № 13 сайлау округі бойынша Зырян ауданы мәслихаты депутаттығына кандидаттар үшін үгіт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2011 жылғы 15 ақпандағы N 358 қаулысы. Шығыс Қазақстан облысы Әділет департаментінің Зырян аудандық әділет басқармасында 2011 жылғы 09 наурызда N 5-12-118 тіркелді. Күші жойылды - Зырян ауданы әкімдігінің 2011 жылғы 05 желтоқсандағы N 806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Зырян ауданы әкімдігінің 2011.12.05 </w:t>
      </w:r>
      <w:r>
        <w:rPr>
          <w:rFonts w:ascii="Times New Roman"/>
          <w:b w:val="false"/>
          <w:i w:val="false"/>
          <w:color w:val="ff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аумақтық сайлау комиссиясымен ұсынылған Зырян ауданы бойынша үгіт баспа материалдарын орналастыру үшін орындар тізімін қарастырып, «Қазақстан Республикасындағы сайлаулар туралы» 1995 жылғы 28 қыркүйектегі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барлық кандидаттар үшін бірдей құқықтарын қамтамасыз ету мақсатында,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Президенттігіне кандидаттар үшін Зырян ауданы бойынша үгіт баспа материалдарын орналастыруға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№ 13 сайлау округі бойынша Зырян ауданы мәслихаты депутаттығына кандидаттар үшін Зырян ауданы бойынша үгіт баспа материалдарын орналастыруға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Зырян ауданының Серебрянск, Зырян қалалары, кенттер және ауылдық округтері әкімдері үгіт баспа материалдарын орналастыру үшін орын жабдықтарымен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«Үгіт баспа материалдарын орналастыру туралы» Зырян ауданы – Зырян қаласы әкімдігінің 2007 жылғы 12 шілдедегі № 3542 қаулысының күші жойылған деп танылсын (Нормативтік құқықтық актілердің мемлекеттік тіркеу тізілімінде № 5-12-46 тіркелген, 2007 жылғы 20 шілдедегі № 29 «Заря Востока»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Зырян ауданының әкімі                        Е. Сәлімов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   А. Жүнісов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 үшін Зырян</w:t>
      </w:r>
      <w:r>
        <w:br/>
      </w:r>
      <w:r>
        <w:rPr>
          <w:rFonts w:ascii="Times New Roman"/>
          <w:b/>
          <w:i w:val="false"/>
          <w:color w:val="000000"/>
        </w:rPr>
        <w:t>
ауданы бойынша үгіт баспа материалдарын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100"/>
        <w:gridCol w:w="9231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ауылдық округ атауы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Оңтүстік (Рабочий, Рудный көшелері), Солтүстік (Абай, Лермонтов, Геологический көшелері), Орталық (Совет көшесі) бөлігіндегі автобус аялдамаларына; қаланың Батыс бөлігіндегі «Қалалық ауруханасына», «Шаңғы базасына», Панфилов көшесі автобус аялдамаларына; № 45 дүкенге, жеке кәсіпкері «Г.Ф. Кудашов» (келісімімен), Бочарников көшесіне; дүкенге, жеке кәсіпкері «В.В. Шеина», Королев көшесі, 12 үйіне, Грехово кентіне (келісімімен), Орталық базарға жататын аумақ, Совет көшесі; № 96 дүкеніне жататын аумақ (келісімімен), Солнечный көшесі. Совет көшесі бойындағы екі хабарландыру тумбасы. Автобекеттегі хабарландыру тақтасы, Горький көшесі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16 үйіне; Некрасов көшесі, 4 үйіне; Серебрянский көшесі, 144 үйіне; Привокзальный көшесі, 20 үйіне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округі, Соловьево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Дүкенге, жеке кәсіпкері «М.А. Галкин», Копылов көшесі, 11 үйіне (иесінің келісімімен); «Соловьево отбасылық дәрігерлік амбулаториясы» мемлекеттік мекемесіне, Копылов көшесі, 9 үйіне; «Айнель» дүкеніне, жеке кәсіпкері «Т.Л. Есенгельдинова» (иесінің келісімімен), Брилин көшесіне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Ново-Крестьянка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Дүкенге, жеке кәсіпкері «Т.В. Попова» (келісімімен), Киров көшесі, 28 үйіне; «Ново-Крестьянка орталау мектебі» мемлекеттік мекемесіне; «Ақжол» дүкеніне, жеке кәсіпкері «Г.Т. Сибитова» (келісімімен), Центральный көшесі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Дүкенге, жеке кәсіпкері «И.В. Шапорева» (келісімімен), Совет көшесі, 15 үйіне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көшесі мен Совхозный көшесінің бұрышына; «Қазпошта» Акционерлік қоғамына; «Утес» дүкеніне, жеке кәсіпкері «С. Нуракова» (келісімімен), Школьный көшесі; «Каскад» дүкеніне, жеке кәсіпкері «Нуракова С.» (келісімімен), Школьный көшесі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Бұқтырма станциясы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«Алма» дүкеніне, жеке кәсіпкері «А.Ф. Уфанова» (келісімімен); Бұқтырма станциясының кіші базарына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округі, Феклистовка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«Достық» дүкеніне, жеке кәсіпкері «И.С. Евдокимова» (келісімімен), Гагарин көшесі, 8 үйіне жататын аумақтағы ақпараттық стен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«Радуга» дүкеніне, жеке кәсіпкері «В.Л. Яковлев» (келісімімен), Центральный көшесі, 8 үйіне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«Дидар» шаруа қожалығына, жеке кәсіпкері «М.К. Насиргазин» (келісімімен)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«Тұрғысын жалпы білім беретін мектебі» мемлекеттік мекемесіне, Коммунаров көшесі, 25 үйіне; «Бірлік» дүкеніне, жеке кәсіпкері «Б.Е. Баримбаев» (келісімімен) жататын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округі, Чапаево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Победа көшесі, 5 үйіне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«Крестовка бастауыш шағын комплектілі мектебі» мемлекеттік мекемесіне, медициналық пунктіне жататын аумақтардағы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Снегирево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«Родник» дүкеніне, жеке кәсіпкері «С.М. Ерышев» (келісімімен); «Сказка» дүкеніне, жеке кәсіпкері «Н.Ю. Емельянов» (келісімімен)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кәсіпкері «В.К. Байгузина» (келісімімен), дүкенге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«Пролетарское» шаруа қожалығына; «Саид» дүкеніне, жеке кәсіпкері «Н. Аленова» (келісімімен) жататын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округі, Парыгино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үйіне; «Парыгино орта мектебі» мемлекеттік мекемесіне; «У Михалыча» дүкеніне (келісімімен), 50 лет Казахстана көшесі, 20 үйіне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Баяновск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көшесі, медициналық пунктіне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Кутиха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пунктіне, Школьный көшесіне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«Волна» дүкеніне, жеке кәсіпкері «Войтас», (келісімімен), № 2 – 5 кварталы; «Шығыс Қазақстан кеме жасайтын, кеме жөндейтін зауыты» жауапкершілігі шектеулі серіктестігіне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Заводинка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Дүкенге, жеке кәсіпкері «Ларионов» (келісімімен)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округі, Первороссийск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«Первороссийск орта мектебі» мемлекеттік мекемесіне, Фрунзе көшесі, 6 үйіне; Мәдениет Үйіне, Фрунзе көшесі; автобус аялдамасына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Дородница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көшесі, «Дородница орталау мектебі» мемлекеттік мекемесіне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«Васильевка орталау мектебі» мемлекеттік мекемесіне, Верхний көшесі, автобус аялдамасына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округі, село Малеевск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«Хамир» дүкеніне, Степной көшесі; «Айя» дүкенге, жеке кәсіпкері «К. Абышева» (келісімімен), Малеевский көшесіне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Путинцево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«Жарас» дүкеніне, жеке кәсіпкері «Л.К. Кадырканова», Центральный көшесі; Путинцево ауылының байланыс бөлімшесі, Матросов көшесіне жататын аумақтардағы ақпараттық стендтері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Быково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пунктіне, дүкенге, жеке кәсіпкері «Н.К. Маркина» (келісімімен) жататын аумақтардағы ақпараттық стендтері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Богатырево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Үйіне; 6-шы көшесінің 26 үйіне, 13 үйіне, Коммунистический көшесі, 1, 9 үйлеріне, «Солнечная» аялдамасына жататын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Дүкенге, жеке кәсіпкері «Н.С. Галанчук», Центральный көшесі, медициналық пунктіне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«Көгілдір бұғазы»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«Көгілдір бұғазы» демалу үйінің судан құтқару бекетіне; аялдамаға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пунктіне, Центральный көшесі; «Шайхана» кафесіне, жеке кәсіпкері «С.Н. Садыкова»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Березовское ауылдық округі, Березовское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«Агро-Алтай» жауапкершілігі шектеулі серіктестігіне, Совет көшесі, 1 үйіне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Клубқа, «Зырян май дақылдарының тәжірибелік шаруашылығы» жауапкершілігі шектеулі серіктестігіне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Подорленок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Кітапхана-клубқа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пунктіне жататын аумақтардағы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округі, Средигорное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«Средигорненский» жауапкершілігі шектеулі серіктестігіне (иесінің келісімімен); Мәдениет үйіне; «Средигорный орта мектебі» мемлекеттік мекемесіне, дүкенге, жеке кәсіпкері «Т.А. Жамбурбаев» (иесінің келісімімен) жататын аумақтардағы ақпараттық стендтері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Шірікқайың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Клубқа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«Андреевка шағын комплектілі бастауыш мектебі» мемлекеттік мекемесіне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«Средигорненский» жауапкершілігі шектеулі серіктестігіне (иесінің келісімімен)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Зубовка кенті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қоғамына, Привокзальный көшесіне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округі, Никольск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«Никольск-1» жауапкершілігі шектеулі серіктестігіне (иесінің келісімімен), Совхозный көшесі, 54 үйіне; клубқа; «Никольск орта мектебі» мемлекеттік мекемесіне, Школьный көшесіне жататын аумақтардағы ақпараттық стендтері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Бородино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«Бородино» жауапкершілігі шектеулі серіктестігіне (иесінің келісімімен), Серебряков көшесі, 11 үйіне; клубқа; жататын аумақтардағы ақпараттық стендтері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Кремнюха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«Кремнюха орталау мектебі», Горный көшесі; «Олжас» дүкеніне, жеке кәсіпкері «А. Кумарбекова» (келісімімен), Совет көшесіне жататын аумақтардағы ақпараттық стендтері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Алтайка ауылы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Дүкенге, жеке кәсіпкері «А. Кулькаев» жататын аумақтағы ақпараттық стенд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  Қ. Ерембесов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округі бойынша Зырян ауданы</w:t>
      </w:r>
      <w:r>
        <w:br/>
      </w:r>
      <w:r>
        <w:rPr>
          <w:rFonts w:ascii="Times New Roman"/>
          <w:b/>
          <w:i w:val="false"/>
          <w:color w:val="000000"/>
        </w:rPr>
        <w:t>
мәслихатының депутаттығына кандидаттардың</w:t>
      </w:r>
      <w:r>
        <w:br/>
      </w:r>
      <w:r>
        <w:rPr>
          <w:rFonts w:ascii="Times New Roman"/>
          <w:b/>
          <w:i w:val="false"/>
          <w:color w:val="000000"/>
        </w:rPr>
        <w:t>
үгіт баспа материалдарын орналастыру үшін орындар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531"/>
        <w:gridCol w:w="8893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ауылдық округ атауы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Малеевка ауылдық округі, Малеевка ауылы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«Хамир» дүкеніне, Степной көшесі; дүкенге, жеке кәсіпкері «К. Абышева» (келісімімен), Малеевский көшесіне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Путинцево ауылы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«Жарас» дүкеніне, жеке кәсіпкері «Л.К. Кадырканова», Центральный көшесі; Путинцево ауылының байланыс бөлімшесі, Матросов көшесіне жататын аумақтардағы ақпараттық стендтері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Быково ауылы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пунктіне, дүкенге, жеке кәсіпкері «Н.К. Маркина» (келісімімен) жататын аумақтардағы ақпараттық стендтері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Богатырево ауылы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округі, Ленинск ауылы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Дүкенге, жеке кәсіпкері «И.В. Шапорева» (келісімімен), Совет көшесі, 15 үйіне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Бедаревка ауылы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к., № 22 үйіне жататын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Березовское ауылдық округі, Маяк ауылы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Клубқа, «Зырян май дақылдарының тәжірибелік шаруашылығы» жауапкершілігі шектеулі серіктестігіне жататын аумақтардағы ақпараттық стендтер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 ауылы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пунктіне жататын аумақтардағы ақпараттық стенд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Зырян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 аппаратының басшысы                   Қ. Ерембесов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