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7473" w14:textId="8547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15 қаңтарына тағайындалған Қазақстан Республикасы Парламентінің Мәжілісі депутаттарының кезектен тыс сайлауын, Шығыс Қазақстан облыстық мәслихаты мен Зырян ауданы мәслихаты депутаттарының кезекті сайлауын өткізу үшін сайлау учаскелерінің құрылуы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әкімінің 2011 жылғы 22 қарашадағы N 7 шешімі. Шығыс Қазақстан облысы Әділет департаментінің Зырян аудандық әділет басқармасында 2011 жылғы 29 қарашада N 5-12-127 тіркелді. Шешімнің қабылдау мерзімінің өтуіне байланысты қолдану тоқтатылды (Зырян ауданы әкімінің аппаратының 2012 жылғы 24 сәуірдегі N 02-07/403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(Зырян ауданы әкімінің аппаратының 2012.04.24 N 02-07/403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«Төртінші шақырылған Қазақстан Республикасы Парламентінің Мәжілісін тарату және Қазақстан Республикасы Парламенті Мәжілісі депутаттарының кезектен тыс сайлауын тағайындау туралы» Қазақстан Республикасы Президентінің 2011 жылғы 16 қарашадағы № 175 </w:t>
      </w:r>
      <w:r>
        <w:rPr>
          <w:rFonts w:ascii="Times New Roman"/>
          <w:b w:val="false"/>
          <w:i w:val="false"/>
          <w:color w:val="000000"/>
          <w:sz w:val="28"/>
        </w:rPr>
        <w:t>Жарлығына</w:t>
      </w:r>
      <w:r>
        <w:rPr>
          <w:rFonts w:ascii="Times New Roman"/>
          <w:b w:val="false"/>
          <w:i w:val="false"/>
          <w:color w:val="000000"/>
          <w:sz w:val="28"/>
        </w:rPr>
        <w:t>, «Қазақстан Республикасы мәслихаттары депутаттарының кезекті сайлауын тағайындау және Қазақстан Республикасы мәслихаттары депутаттарының кезекті сайлауын өткізу жөніндегі негізгі іс-шаралардың күнтізбелік жоспарын бекіту туралы» Қазақстан Республикасы Орталық сайлау комиссиясының 2011 жылғы 16 қарашадағы № 61/105 Қаулысына сәйкес, «Қазақстан Республикасындағы сайлаулар туралы» Қазақстан Республикасының Конституциялық Заңының </w:t>
      </w:r>
      <w:r>
        <w:rPr>
          <w:rFonts w:ascii="Times New Roman"/>
          <w:b w:val="false"/>
          <w:i w:val="false"/>
          <w:color w:val="000000"/>
          <w:sz w:val="28"/>
        </w:rPr>
        <w:t>23-бабының</w:t>
      </w:r>
      <w:r>
        <w:rPr>
          <w:rFonts w:ascii="Times New Roman"/>
          <w:b w:val="false"/>
          <w:i w:val="false"/>
          <w:color w:val="000000"/>
          <w:sz w:val="28"/>
        </w:rPr>
        <w:t xml:space="preserve"> 1, 2 тармақтарын басшылыққа ала отырып, 2012 жылдың 15 қаңтарына тағайындалған Қазақстан Республикасы Парламентінің Мәжілісі депутаттарының кезектен тыс сайлауын, Шығыс Қазақстан облыстық мәслихаты мен Зырян ауданы мәслихаты депутаттарының кезекті сайлауын өткізу үшін,</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Келесі сайлау учаскелерінің шекарасы құрылсын:</w:t>
      </w:r>
    </w:p>
    <w:bookmarkEnd w:id="1"/>
    <w:p>
      <w:pPr>
        <w:spacing w:after="0"/>
        <w:ind w:left="0"/>
        <w:jc w:val="left"/>
      </w:pPr>
      <w:r>
        <w:rPr>
          <w:rFonts w:ascii="Times New Roman"/>
          <w:b/>
          <w:i w:val="false"/>
          <w:color w:val="000000"/>
        </w:rPr>
        <w:t xml:space="preserve"> № 631 сайлау учаскесі</w:t>
      </w:r>
    </w:p>
    <w:p>
      <w:pPr>
        <w:spacing w:after="0"/>
        <w:ind w:left="0"/>
        <w:jc w:val="both"/>
      </w:pPr>
      <w:r>
        <w:rPr>
          <w:rFonts w:ascii="Times New Roman"/>
          <w:b w:val="false"/>
          <w:i w:val="false"/>
          <w:color w:val="000000"/>
          <w:sz w:val="28"/>
        </w:rPr>
        <w:t>      Орталығы: Зырян қаласы, Водопроводный көшесі, 4-үй, «Востокпроммонтаж» жауапкершілігі шектеулі серіктестігінің әкімшілік ғимараты.</w:t>
      </w:r>
      <w:r>
        <w:br/>
      </w:r>
      <w:r>
        <w:rPr>
          <w:rFonts w:ascii="Times New Roman"/>
          <w:b w:val="false"/>
          <w:i w:val="false"/>
          <w:color w:val="000000"/>
          <w:sz w:val="28"/>
        </w:rPr>
        <w:t>
      Шекарасы: Партизанская көшесі, А. Толстой көшесі, Высоцкий көшесі, Канавная көшесі, Поздняков көшесі, Л. Толстой көшесі, 8 Март көшесі, О. Кошевой көшесі, Водопроводная көшесі, Водопроводный тар көшесі, Кутузов көшесі.</w:t>
      </w:r>
    </w:p>
    <w:p>
      <w:pPr>
        <w:spacing w:after="0"/>
        <w:ind w:left="0"/>
        <w:jc w:val="left"/>
      </w:pPr>
      <w:r>
        <w:rPr>
          <w:rFonts w:ascii="Times New Roman"/>
          <w:b/>
          <w:i w:val="false"/>
          <w:color w:val="000000"/>
        </w:rPr>
        <w:t xml:space="preserve"> № 632 сайлау учаскесі</w:t>
      </w:r>
    </w:p>
    <w:p>
      <w:pPr>
        <w:spacing w:after="0"/>
        <w:ind w:left="0"/>
        <w:jc w:val="both"/>
      </w:pPr>
      <w:r>
        <w:rPr>
          <w:rFonts w:ascii="Times New Roman"/>
          <w:b w:val="false"/>
          <w:i w:val="false"/>
          <w:color w:val="000000"/>
          <w:sz w:val="28"/>
        </w:rPr>
        <w:t>      Орталығы: Зырян қаласы, Рудный көшесі 2-үй, «Есту және сөйлеу қабілеті нашар балаларға арналған № 2 түзету мектеп-интернаты» мемлекеттік мекемесі.</w:t>
      </w:r>
      <w:r>
        <w:br/>
      </w:r>
      <w:r>
        <w:rPr>
          <w:rFonts w:ascii="Times New Roman"/>
          <w:b w:val="false"/>
          <w:i w:val="false"/>
          <w:color w:val="000000"/>
          <w:sz w:val="28"/>
        </w:rPr>
        <w:t>
      Шекарасы: Кирзаводский көшесі, Нахимов көшесі, Никольников көшесі, Суворов көшесі, Суворов тар көшесі, Бауман көшесі, Силовой көшесі, М. Мәметова көшесі, Красная речка көшесі.</w:t>
      </w:r>
    </w:p>
    <w:p>
      <w:pPr>
        <w:spacing w:after="0"/>
        <w:ind w:left="0"/>
        <w:jc w:val="left"/>
      </w:pPr>
      <w:r>
        <w:rPr>
          <w:rFonts w:ascii="Times New Roman"/>
          <w:b/>
          <w:i w:val="false"/>
          <w:color w:val="000000"/>
        </w:rPr>
        <w:t xml:space="preserve"> № 633 сайлау учаскесі</w:t>
      </w:r>
    </w:p>
    <w:p>
      <w:pPr>
        <w:spacing w:after="0"/>
        <w:ind w:left="0"/>
        <w:jc w:val="both"/>
      </w:pPr>
      <w:r>
        <w:rPr>
          <w:rFonts w:ascii="Times New Roman"/>
          <w:b w:val="false"/>
          <w:i w:val="false"/>
          <w:color w:val="000000"/>
          <w:sz w:val="28"/>
        </w:rPr>
        <w:t>      Орталығы: Зырян қаласы, Рудный көшесі, 26-үй, «№ 2 бастауыш мектебі» мемлекеттік мекемесі.</w:t>
      </w:r>
      <w:r>
        <w:br/>
      </w:r>
      <w:r>
        <w:rPr>
          <w:rFonts w:ascii="Times New Roman"/>
          <w:b w:val="false"/>
          <w:i w:val="false"/>
          <w:color w:val="000000"/>
          <w:sz w:val="28"/>
        </w:rPr>
        <w:t>
      Шекарасы: Рудный көшесі № № 1-29, 30, 31, 31/1, 31/2, 31/3, 31/4, 31/5, 31/6, 31/7, 31/8, 31/10, 32, 33, 34, 35, 37, 39, 36-46-үйлер (жұп жағы), 41-үйден 51–үйлерге дейін (тақ жағы), Коммунаров көшесі, Тимошенко көшесі, Рабочий көшесі, Чкалов көшесі, Утренний тар көшесі, Горняк бульвары, Звездный тар көшесі, Малахитовый тар көшесі, Юбилейный тар көшесі, Маслянский тар көшесі, Прохладный тар көшесі, Лесной тар көшесі, Восточный тар көшесі, Рябиновый тар көшесі, Тихий тар көшесі, Цветочный тар көшесі, Алтайский көшесі, Бажов көшесі, Малея көшесі, Гастелло көшесі, Охотский тар көшесі, Вторушинский тар көшесі, Октябрьский көшесі, Карьерный тар көшесі, Малиновый тар көшесі, Тропинский тар көшесі № 62-үйден № 114-үйге дейін (жұп жағы), № 45-үйден № 113-үйге дейін (тақ жағы).</w:t>
      </w:r>
    </w:p>
    <w:p>
      <w:pPr>
        <w:spacing w:after="0"/>
        <w:ind w:left="0"/>
        <w:jc w:val="left"/>
      </w:pPr>
      <w:r>
        <w:rPr>
          <w:rFonts w:ascii="Times New Roman"/>
          <w:b/>
          <w:i w:val="false"/>
          <w:color w:val="000000"/>
        </w:rPr>
        <w:t xml:space="preserve"> № 635 сайлау учаскесі</w:t>
      </w:r>
    </w:p>
    <w:p>
      <w:pPr>
        <w:spacing w:after="0"/>
        <w:ind w:left="0"/>
        <w:jc w:val="both"/>
      </w:pPr>
      <w:r>
        <w:rPr>
          <w:rFonts w:ascii="Times New Roman"/>
          <w:b w:val="false"/>
          <w:i w:val="false"/>
          <w:color w:val="000000"/>
          <w:sz w:val="28"/>
        </w:rPr>
        <w:t>      Орталығы: Зырян қаласы, Жақсыбаев көшесі, 1–үй, «№ 8 жалпы білім беру орта мектебі» мемлекеттік мекемесі.</w:t>
      </w:r>
      <w:r>
        <w:br/>
      </w:r>
      <w:r>
        <w:rPr>
          <w:rFonts w:ascii="Times New Roman"/>
          <w:b w:val="false"/>
          <w:i w:val="false"/>
          <w:color w:val="000000"/>
          <w:sz w:val="28"/>
        </w:rPr>
        <w:t>
      Шекарасы: Красный спорт көшесі, Калининский көшесі 2/3-үй, 1-үйден 63-үйге дейін (тақ жағы), 2-үйден 16-ге дейін (жұп жағы), 16а үй, 18-үйден 62-үйге дейін (жұп жағы), 76-үй, Тропинский тар көшесі 1-ден 43-үйге дейін (тақ жағы), 2-үйден 60-үйге дейін (жұп жағы), Пролетарский көшесі 1-үйден 73-үйге дейін (тақ жағы), 2-үйден 82-үйге дейін (жұп жағы), 84/1 үй, Киров көшесі 25-үйден 49-үйге дейін (тақ жағы), 74, 74/2, 76, 76/1, 8-үйлер, Жақсыбаев көшесі 3-үйден 5-үйге дейін (тақ жағы), 2-үйден 8-үйге дейін (жұп жағы), Базарный тар көшесі.</w:t>
      </w:r>
    </w:p>
    <w:p>
      <w:pPr>
        <w:spacing w:after="0"/>
        <w:ind w:left="0"/>
        <w:jc w:val="left"/>
      </w:pPr>
      <w:r>
        <w:rPr>
          <w:rFonts w:ascii="Times New Roman"/>
          <w:b/>
          <w:i w:val="false"/>
          <w:color w:val="000000"/>
        </w:rPr>
        <w:t xml:space="preserve"> № 636 сайлау учаскесі</w:t>
      </w:r>
    </w:p>
    <w:p>
      <w:pPr>
        <w:spacing w:after="0"/>
        <w:ind w:left="0"/>
        <w:jc w:val="both"/>
      </w:pPr>
      <w:r>
        <w:rPr>
          <w:rFonts w:ascii="Times New Roman"/>
          <w:b w:val="false"/>
          <w:i w:val="false"/>
          <w:color w:val="000000"/>
          <w:sz w:val="28"/>
        </w:rPr>
        <w:t>      Орталығы: Зырян қаласы, Пролетарский көшесі, 84-үй, «Мектеп-лицей» мемлекеттік мекемесі.</w:t>
      </w:r>
      <w:r>
        <w:br/>
      </w:r>
      <w:r>
        <w:rPr>
          <w:rFonts w:ascii="Times New Roman"/>
          <w:b w:val="false"/>
          <w:i w:val="false"/>
          <w:color w:val="000000"/>
          <w:sz w:val="28"/>
        </w:rPr>
        <w:t>
      Шекарасы: Тимофеевский көшесі 132-үйден 144-үйге дейін (жұп жағы), 125-үйден 149-үйге дейін (тақ жағы), Зыряновский көшесі, Грибакин көшесі, Пролетарский көшесі 88, 90-үйлер, Ленин көшесі 88, 92, 94, 96-үйлер, Совет көшесі 11-үйден 35-үйге дейін (тақ жағы), Школьный тар көшесі, Зыряновский тар көшесі, Жақсыбаев көшесі 9 үй, 15-үйден 49-үйге дейін (тақ жағы), 10 үй, 14-үйден 36-үйге дейін (жұп жағы), Садовый көшесі, Первомайская көшесі 1-5 үйлер, 13-үйден 21-үйге дейін (тақ жағы), 4-үйден 22-үйге дейін (жұп жағы), Клубный тар көшесі, Пионерский тар көшесі, Бурнашов бульвары № № 2, 3, 6, 8, 10, 12, 14, 16 үйлер.</w:t>
      </w:r>
    </w:p>
    <w:p>
      <w:pPr>
        <w:spacing w:after="0"/>
        <w:ind w:left="0"/>
        <w:jc w:val="left"/>
      </w:pPr>
      <w:r>
        <w:rPr>
          <w:rFonts w:ascii="Times New Roman"/>
          <w:b/>
          <w:i w:val="false"/>
          <w:color w:val="000000"/>
        </w:rPr>
        <w:t xml:space="preserve"> № 638 сайлау учаскесі</w:t>
      </w:r>
    </w:p>
    <w:p>
      <w:pPr>
        <w:spacing w:after="0"/>
        <w:ind w:left="0"/>
        <w:jc w:val="both"/>
      </w:pPr>
      <w:r>
        <w:rPr>
          <w:rFonts w:ascii="Times New Roman"/>
          <w:b w:val="false"/>
          <w:i w:val="false"/>
          <w:color w:val="000000"/>
          <w:sz w:val="28"/>
        </w:rPr>
        <w:t>      Орталығы: Зырян қаласы, Бурнашов бульвары, 1-үй, «№ 1 бастауыш мектебі» мемлекеттік мекемесі.</w:t>
      </w:r>
      <w:r>
        <w:br/>
      </w:r>
      <w:r>
        <w:rPr>
          <w:rFonts w:ascii="Times New Roman"/>
          <w:b w:val="false"/>
          <w:i w:val="false"/>
          <w:color w:val="000000"/>
          <w:sz w:val="28"/>
        </w:rPr>
        <w:t>
      Шекарасы: Киров көшесі 26-үйден 72-үйге дейін (жұп жағы), 72/2- үй, 3-үйден 21-үйге дейін (тақ жағы), Совет көшесі 37-үйден 43-үйге дейін (тақ жағы), Калининский көшесі 84-үйден 100-үйге дейін (жұп жағы), Бульварный тар көшесі 3-үйден 9-үйге дейін (тақ жағы), 4-үйден 8-үйге дейін (жұп жағы), Бурнашов бульвары 5-үйден 13-үйге дейін (тақ жағы), 13/1, 18, 20, 22, 26-үйлер, Жақсыбаев көшесі № № 7, 11, 12, 13-үйлер.</w:t>
      </w:r>
    </w:p>
    <w:p>
      <w:pPr>
        <w:spacing w:after="0"/>
        <w:ind w:left="0"/>
        <w:jc w:val="left"/>
      </w:pPr>
      <w:r>
        <w:rPr>
          <w:rFonts w:ascii="Times New Roman"/>
          <w:b/>
          <w:i w:val="false"/>
          <w:color w:val="000000"/>
        </w:rPr>
        <w:t xml:space="preserve"> № 639 сайлау учаскесі</w:t>
      </w:r>
    </w:p>
    <w:p>
      <w:pPr>
        <w:spacing w:after="0"/>
        <w:ind w:left="0"/>
        <w:jc w:val="both"/>
      </w:pPr>
      <w:r>
        <w:rPr>
          <w:rFonts w:ascii="Times New Roman"/>
          <w:b w:val="false"/>
          <w:i w:val="false"/>
          <w:color w:val="000000"/>
          <w:sz w:val="28"/>
        </w:rPr>
        <w:t>      Орталығы: Зырян қаласы, Комсомол көшесі, 9-үй, «Зырян ауданы бойынша қорғаныс істері бөлімі» мемлекеттік мекемесі.</w:t>
      </w:r>
      <w:r>
        <w:br/>
      </w:r>
      <w:r>
        <w:rPr>
          <w:rFonts w:ascii="Times New Roman"/>
          <w:b w:val="false"/>
          <w:i w:val="false"/>
          <w:color w:val="000000"/>
          <w:sz w:val="28"/>
        </w:rPr>
        <w:t>
      Шекарасы: Киров көшесі 4-үйден 20-үйге дейін (жұп жағы), Комсомол көшесі 3-үйден 19-үйге дейін (тақ жағы), 16-үйден 24-үйге дейін (жұп жағы), Стаханов көшесі 34-үй, Горький көшесі-77 үй, Калининский тар көшесі, Комендантский тар көшесі, Совет тар көшесі.</w:t>
      </w:r>
    </w:p>
    <w:p>
      <w:pPr>
        <w:spacing w:after="0"/>
        <w:ind w:left="0"/>
        <w:jc w:val="left"/>
      </w:pPr>
      <w:r>
        <w:rPr>
          <w:rFonts w:ascii="Times New Roman"/>
          <w:b/>
          <w:i w:val="false"/>
          <w:color w:val="000000"/>
        </w:rPr>
        <w:t xml:space="preserve"> № 640 сайлау учаскесі</w:t>
      </w:r>
    </w:p>
    <w:p>
      <w:pPr>
        <w:spacing w:after="0"/>
        <w:ind w:left="0"/>
        <w:jc w:val="both"/>
      </w:pPr>
      <w:r>
        <w:rPr>
          <w:rFonts w:ascii="Times New Roman"/>
          <w:b w:val="false"/>
          <w:i w:val="false"/>
          <w:color w:val="000000"/>
          <w:sz w:val="28"/>
        </w:rPr>
        <w:t>      Орталығы: Зырян қаласы, Ленин көшесі, 74-үй, Зырян ауданы білім беру бөлімінің «Балалар музыка мектебі» коммуналдық мемлекеттік қазыналық кәсіпорны.</w:t>
      </w:r>
      <w:r>
        <w:br/>
      </w:r>
      <w:r>
        <w:rPr>
          <w:rFonts w:ascii="Times New Roman"/>
          <w:b w:val="false"/>
          <w:i w:val="false"/>
          <w:color w:val="000000"/>
          <w:sz w:val="28"/>
        </w:rPr>
        <w:t>
      Шекарасы: Совет көшесі 2-үйден 58-үйге дейін (жұп жағы), Бочарников көшесі 4-үйден 24-ге дейін (жұп жағы), 1-үйден 15-үйге дейін (тақ жағы), Фрунзе көшесі 1-үйден 53-үйге дейін (тақ жағы), 2-үйден 44-үйге дейін (жұп жағы), Ленин көшесі 64-үйден 86-үйге дейін (жұп жағы), Ленин көшесі 79-үйден 89-үйге дейін (тақ жағы), Стахановский көшесі 1-үйден 35-үйге дейін (тақ жағы), 4, 4/1-үйлер, 10-үйден 28-үйге дейін (жұп жағы), Брилин көшесі 4-үйден 26-үйге дейін (жұп жағы), 3-үйден 19-үйге дейін (тақ жағы), Первомайский тар көшесі, Малиновский тар көшесі, Садовый тар көшесі 1-үйден 9-үйге дейін, Промежуточный тар көшесі, Горький көшесі 1-үй, Тимофеев көшесі 2-үйден 52-үйге дейін (жұп жағы), 1-үйден 49-үйге дейін (тақ жағы), Болотный тар көшесі, Красный Крест көшесі 1-үйден 13-үйге дейін (тақ жағы), 2-үйден 16-үйге дейін (жұп жағы), Щетников көшесі 1-үйден 15-үйге дейін (тақ жағы), 2-үйден 20-үйге дейін (жұп жағы), Чернышевский тар көшесі.</w:t>
      </w:r>
    </w:p>
    <w:p>
      <w:pPr>
        <w:spacing w:after="0"/>
        <w:ind w:left="0"/>
        <w:jc w:val="left"/>
      </w:pPr>
      <w:r>
        <w:rPr>
          <w:rFonts w:ascii="Times New Roman"/>
          <w:b/>
          <w:i w:val="false"/>
          <w:color w:val="000000"/>
        </w:rPr>
        <w:t xml:space="preserve"> № 642 сайлау учаскесі</w:t>
      </w:r>
    </w:p>
    <w:p>
      <w:pPr>
        <w:spacing w:after="0"/>
        <w:ind w:left="0"/>
        <w:jc w:val="both"/>
      </w:pPr>
      <w:r>
        <w:rPr>
          <w:rFonts w:ascii="Times New Roman"/>
          <w:b w:val="false"/>
          <w:i w:val="false"/>
          <w:color w:val="000000"/>
          <w:sz w:val="28"/>
        </w:rPr>
        <w:t>      Орталығы: Зырян қаласы, Брилин көшесі, 31-үй, «№ 11 жалпы білім беру орта мектебі» мемлекеттік мекемесі.</w:t>
      </w:r>
      <w:r>
        <w:br/>
      </w:r>
      <w:r>
        <w:rPr>
          <w:rFonts w:ascii="Times New Roman"/>
          <w:b w:val="false"/>
          <w:i w:val="false"/>
          <w:color w:val="000000"/>
          <w:sz w:val="28"/>
        </w:rPr>
        <w:t>
      Шекарасы: М. Горький көшесі 7-үйден 61-үйге дейін (тақ жағы), 6-үйден 16-үйге дейін (жұп жағы), 20-үйден 24-үйге дейін (жұп жағы), 30 үй, 32/1-үйден 32/15-үйге дейін, 38/1-үйден 38/4-үйге дейін, 38-үйден 54-үйге дейін (жұп жағы), 69, 71, 73, 75 үйлер, Комсомольский көшесі 32, 34, 36 үйлер, Фрунзе көшесі 46-үйден 76-үйге дейін (жұп жағы), Ленин көшесі 71-үйден 77-үйге дейін (тақ жағы), Тимофеев көшесі 54-үйден 70-үйге дейін (жұп жағы), 53-үйден 67-үйге дейін (тақ жағы), Котовский тар көшесі, Степной тар көшесі, Строительный тар көшесі, Садовый тар көшесі 15, 17, 19-үйлер, Бочарников көшесі 30-үйден 34-үйге дейін (жұп жағы), 25-үйден 39-үйге дейін (тақ жағы), Брилин көшесі 28, 30, 32, 33, 42, 44-үйлер, Космонавтов көшесі 1-үйден 5-үйге дейін, Молодежная көшесі 1-6 үйлер.</w:t>
      </w:r>
    </w:p>
    <w:p>
      <w:pPr>
        <w:spacing w:after="0"/>
        <w:ind w:left="0"/>
        <w:jc w:val="left"/>
      </w:pPr>
      <w:r>
        <w:rPr>
          <w:rFonts w:ascii="Times New Roman"/>
          <w:b/>
          <w:i w:val="false"/>
          <w:color w:val="000000"/>
        </w:rPr>
        <w:t xml:space="preserve"> № 643 сайлау учаскесі</w:t>
      </w:r>
    </w:p>
    <w:p>
      <w:pPr>
        <w:spacing w:after="0"/>
        <w:ind w:left="0"/>
        <w:jc w:val="both"/>
      </w:pPr>
      <w:r>
        <w:rPr>
          <w:rFonts w:ascii="Times New Roman"/>
          <w:b w:val="false"/>
          <w:i w:val="false"/>
          <w:color w:val="000000"/>
          <w:sz w:val="28"/>
        </w:rPr>
        <w:t>      Орталығы: Зырян қаласы, Совет көшесі, 60 үй, «Казцинк» жауапкершілігі шектеулі серіктестігінің «Мәдениет орталығы» мекемесі.</w:t>
      </w:r>
      <w:r>
        <w:br/>
      </w:r>
      <w:r>
        <w:rPr>
          <w:rFonts w:ascii="Times New Roman"/>
          <w:b w:val="false"/>
          <w:i w:val="false"/>
          <w:color w:val="000000"/>
          <w:sz w:val="28"/>
        </w:rPr>
        <w:t>
      Шекарасы: Молодежный көшесі 7-үй, Коммунистический көшесі 1-үйден 3, 5, 9-үйге дейін, Курчатов көшесі 1, 1/1, 1/2, 1/3, 2, 3, 3/1, 3/2, 4, 4/1, 5, 6-үйлер, Солнечный көшесі 18–үйден 22-үйге дейін (жұп жағы).</w:t>
      </w:r>
    </w:p>
    <w:p>
      <w:pPr>
        <w:spacing w:after="0"/>
        <w:ind w:left="0"/>
        <w:jc w:val="left"/>
      </w:pPr>
      <w:r>
        <w:rPr>
          <w:rFonts w:ascii="Times New Roman"/>
          <w:b/>
          <w:i w:val="false"/>
          <w:color w:val="000000"/>
        </w:rPr>
        <w:t xml:space="preserve"> № 644 сайлау учаскесі</w:t>
      </w:r>
    </w:p>
    <w:p>
      <w:pPr>
        <w:spacing w:after="0"/>
        <w:ind w:left="0"/>
        <w:jc w:val="both"/>
      </w:pPr>
      <w:r>
        <w:rPr>
          <w:rFonts w:ascii="Times New Roman"/>
          <w:b w:val="false"/>
          <w:i w:val="false"/>
          <w:color w:val="000000"/>
          <w:sz w:val="28"/>
        </w:rPr>
        <w:t>      Орталығы: Зырян қаласы, Солнечный көшесі, 13-үй, «№ 6 жалпы білім беру орта мектебі» мемлекеттік мекемесі.</w:t>
      </w:r>
      <w:r>
        <w:br/>
      </w:r>
      <w:r>
        <w:rPr>
          <w:rFonts w:ascii="Times New Roman"/>
          <w:b w:val="false"/>
          <w:i w:val="false"/>
          <w:color w:val="000000"/>
          <w:sz w:val="28"/>
        </w:rPr>
        <w:t>
      Шекарасы: Космонавтов көшесі 6-үйден 10-үйге дейін (жұп жағы), 7-үйден 11-үйге дейін (тақ жағы), Коммунистический көшесі 11-үйден 27-үйге дейін (тақ жағы), 14-ден 18-үйге дейін (жұп жағы), Молодежный көшесі 8-үйден 19-үйге дейін, Солнечный көшесі 3-үйден, 4, 5, 6, 7, 8, 9, 11, 14, 16-үйлерге дейін, Тоқтаров көшесі 4- үй, Уәлиханов көшесі 16-үй.</w:t>
      </w:r>
    </w:p>
    <w:p>
      <w:pPr>
        <w:spacing w:after="0"/>
        <w:ind w:left="0"/>
        <w:jc w:val="left"/>
      </w:pPr>
      <w:r>
        <w:rPr>
          <w:rFonts w:ascii="Times New Roman"/>
          <w:b/>
          <w:i w:val="false"/>
          <w:color w:val="000000"/>
        </w:rPr>
        <w:t xml:space="preserve"> № 647 сайлау учаскесі</w:t>
      </w:r>
    </w:p>
    <w:p>
      <w:pPr>
        <w:spacing w:after="0"/>
        <w:ind w:left="0"/>
        <w:jc w:val="both"/>
      </w:pPr>
      <w:r>
        <w:rPr>
          <w:rFonts w:ascii="Times New Roman"/>
          <w:b w:val="false"/>
          <w:i w:val="false"/>
          <w:color w:val="000000"/>
          <w:sz w:val="28"/>
        </w:rPr>
        <w:t>      Орталығы: Зырян қаласы, Курчатов көшесі, 10-үй, «№ 10 кәсіптік лицей» мемлекеттік мекемесі.</w:t>
      </w:r>
      <w:r>
        <w:br/>
      </w:r>
      <w:r>
        <w:rPr>
          <w:rFonts w:ascii="Times New Roman"/>
          <w:b w:val="false"/>
          <w:i w:val="false"/>
          <w:color w:val="000000"/>
          <w:sz w:val="28"/>
        </w:rPr>
        <w:t>
      Шекарасы: Комаров көшесі 10-үйден 12-үйге дейін (жұп жағы), 9, 9/1, 10/1, 10/2, 10/3-үйлер, Курчатов көшесі 7-үйден 9-үйдің соңына дейін, Промышленный көшесі, Вавилов көшесі, Монтажный тар көшесі, Березовский тар көшесі, Горный тар көшесі, Центральный тар көшесі, Южный тар көшесі, Дачный тар көшесі.</w:t>
      </w:r>
    </w:p>
    <w:p>
      <w:pPr>
        <w:spacing w:after="0"/>
        <w:ind w:left="0"/>
        <w:jc w:val="left"/>
      </w:pPr>
      <w:r>
        <w:rPr>
          <w:rFonts w:ascii="Times New Roman"/>
          <w:b/>
          <w:i w:val="false"/>
          <w:color w:val="000000"/>
        </w:rPr>
        <w:t xml:space="preserve"> № 648 сайлау учаскесі</w:t>
      </w:r>
    </w:p>
    <w:p>
      <w:pPr>
        <w:spacing w:after="0"/>
        <w:ind w:left="0"/>
        <w:jc w:val="both"/>
      </w:pPr>
      <w:r>
        <w:rPr>
          <w:rFonts w:ascii="Times New Roman"/>
          <w:b w:val="false"/>
          <w:i w:val="false"/>
          <w:color w:val="000000"/>
          <w:sz w:val="28"/>
        </w:rPr>
        <w:t>      Орталығы: Зырян қаласы, Комаров көшесі, 8-үй, «№ 9 жалпы білім беру орта мектебі» мемлекеттік мекемесі.</w:t>
      </w:r>
      <w:r>
        <w:br/>
      </w:r>
      <w:r>
        <w:rPr>
          <w:rFonts w:ascii="Times New Roman"/>
          <w:b w:val="false"/>
          <w:i w:val="false"/>
          <w:color w:val="000000"/>
          <w:sz w:val="28"/>
        </w:rPr>
        <w:t>
      Шекарасы: Комаров көшесі 4, 6, 6/1, 6/2-үйлер, Солнечный көшесі 2, 4/1, 4/2, 8/1, 12-үйлер, Космонавтов көшесі 17/1, 18/1, 12-18-үйлер.</w:t>
      </w:r>
    </w:p>
    <w:p>
      <w:pPr>
        <w:spacing w:after="0"/>
        <w:ind w:left="0"/>
        <w:jc w:val="left"/>
      </w:pPr>
      <w:r>
        <w:rPr>
          <w:rFonts w:ascii="Times New Roman"/>
          <w:b/>
          <w:i w:val="false"/>
          <w:color w:val="000000"/>
        </w:rPr>
        <w:t xml:space="preserve"> № 650 сайлау учаскесі</w:t>
      </w:r>
    </w:p>
    <w:p>
      <w:pPr>
        <w:spacing w:after="0"/>
        <w:ind w:left="0"/>
        <w:jc w:val="both"/>
      </w:pPr>
      <w:r>
        <w:rPr>
          <w:rFonts w:ascii="Times New Roman"/>
          <w:b w:val="false"/>
          <w:i w:val="false"/>
          <w:color w:val="000000"/>
          <w:sz w:val="28"/>
        </w:rPr>
        <w:t>      Орталығы: Зырян қаласы, Панфилов көшесі, 7-үй, «Зырян ауданының № 1 балалар-жасөспірімдер спорт мектебі» мемлекеттік мекемесі.</w:t>
      </w:r>
      <w:r>
        <w:br/>
      </w:r>
      <w:r>
        <w:rPr>
          <w:rFonts w:ascii="Times New Roman"/>
          <w:b w:val="false"/>
          <w:i w:val="false"/>
          <w:color w:val="000000"/>
          <w:sz w:val="28"/>
        </w:rPr>
        <w:t>
      Шекарасы: А. Матросов көшесі-80-үйден 140-үйге дейін (жұп жағы), 89-үйден 141-үйге дейін (тақ жағы), Брилин көшесі 53/1, 61, 63-үйлер, Бухтарминский көшесі 103-үйден 133-үйге дейін (тақ жағы), 124, 126, 128, 130, 134, 136, 138, 140, 142, 144, 146, 148-үйлер, Панфилов көшесі 1-үйден 13-үйге дейін (тақ жағы), 2-үйден 10-үйге дейін (жұп жағы), З. Космодемьянский көшесі 3-үйден 7-үйге дейін (тақ жағы), 6, 8/1, 9, 10-үйлер, Горький атындағы алаңы 1-үйден 6-үйге дейін, Крылов көшесі 1, 3, 5, 7, 9-үйлер, Фабричный көшесі 66, 68-үйлер, Маяковский көшесі 69, 71, 71/1, 71/2, 71/3, 86, 88-үйлер.</w:t>
      </w:r>
    </w:p>
    <w:p>
      <w:pPr>
        <w:spacing w:after="0"/>
        <w:ind w:left="0"/>
        <w:jc w:val="left"/>
      </w:pPr>
      <w:r>
        <w:rPr>
          <w:rFonts w:ascii="Times New Roman"/>
          <w:b/>
          <w:i w:val="false"/>
          <w:color w:val="000000"/>
        </w:rPr>
        <w:t xml:space="preserve"> № 651 сайлау учаскесі</w:t>
      </w:r>
    </w:p>
    <w:p>
      <w:pPr>
        <w:spacing w:after="0"/>
        <w:ind w:left="0"/>
        <w:jc w:val="both"/>
      </w:pPr>
      <w:r>
        <w:rPr>
          <w:rFonts w:ascii="Times New Roman"/>
          <w:b w:val="false"/>
          <w:i w:val="false"/>
          <w:color w:val="000000"/>
          <w:sz w:val="28"/>
        </w:rPr>
        <w:t>      Орталығы: Зырян қаласы, Бухтарминский көшесі, 127- үй, «№ 1 түзету мектеп- интернаты» мемлекеттік мекемесі.</w:t>
      </w:r>
      <w:r>
        <w:br/>
      </w:r>
      <w:r>
        <w:rPr>
          <w:rFonts w:ascii="Times New Roman"/>
          <w:b w:val="false"/>
          <w:i w:val="false"/>
          <w:color w:val="000000"/>
          <w:sz w:val="28"/>
        </w:rPr>
        <w:t>
      Шекарасы: А. Матросов көшесі 1-үйден 87-үйге дейін (тақ жағы), 2-үйден 78-үйге дейін (жұп жағы), Бухтарминский көшесі 1-үйден 101-үйге дейін (тақ жағы), 2-үйден 122-үйге дейін (жұп жағы), Шевченко көшесі, Орджоникидзе көшесі, Фабричный көшесі 1-үйден 63-үйге дейін (тақ жағы), 2-үйден 64-үйге дейін (жұп жағы), Тишинский көшесі, Маяковский көшесі 1-үйден 67-үйге дейін (тақ жағы), 2-үйден 84-үйге дейін (жұп жағы), Ленин көшесі 59-үйден, 60, 60А-үйге дейін, Пороховой тар көшесі 1, 2, 3, 4, 5, 6, 8, 10, 12-үйлер.</w:t>
      </w:r>
    </w:p>
    <w:p>
      <w:pPr>
        <w:spacing w:after="0"/>
        <w:ind w:left="0"/>
        <w:jc w:val="left"/>
      </w:pPr>
      <w:r>
        <w:rPr>
          <w:rFonts w:ascii="Times New Roman"/>
          <w:b/>
          <w:i w:val="false"/>
          <w:color w:val="000000"/>
        </w:rPr>
        <w:t xml:space="preserve"> № 652 сайлау учаскесі</w:t>
      </w:r>
    </w:p>
    <w:p>
      <w:pPr>
        <w:spacing w:after="0"/>
        <w:ind w:left="0"/>
        <w:jc w:val="both"/>
      </w:pPr>
      <w:r>
        <w:rPr>
          <w:rFonts w:ascii="Times New Roman"/>
          <w:b w:val="false"/>
          <w:i w:val="false"/>
          <w:color w:val="000000"/>
          <w:sz w:val="28"/>
        </w:rPr>
        <w:t>      Орталығы: Зырян қаласы, Ломоносов көшесі, 59-үй, «№ 7 жалпы білім беру орта мектебі» мемлекеттік мекемесі.</w:t>
      </w:r>
      <w:r>
        <w:br/>
      </w:r>
      <w:r>
        <w:rPr>
          <w:rFonts w:ascii="Times New Roman"/>
          <w:b w:val="false"/>
          <w:i w:val="false"/>
          <w:color w:val="000000"/>
          <w:sz w:val="28"/>
        </w:rPr>
        <w:t>
      Шекарасы: Чайковский көшесі 2-үйден 40-үйге дейін (жұп жағы), 1-үйден 5-үйге дейін (тақ жағы), Кузнечный көшесі 1-үйден 13-үйге дейін, 21-үйден 23-үйге дейін, Пешеходный тар көшесі, Ломоносов көшесі 3-үйден 81-үйге дейін (тақ жағы), 2-үйден 94-үйге дейін (жұп жағы), Акционерный көшесі 1-26,27,29,31,33-үйлер, Северный көшесі 2-үйден 36-үйге дейін (жұп жағы), Ворошилов көшесі 2-үйден 112-үйге дейін (жұп жағы), 1-үйден 113-үйге дейін (тақ жағы), Целинный көшесі 1-үйге 21-үйге дейін (тақ жағы), 2-үйден 28-үйге дейін (жұп жағы), Дзержинский көшесі 1-үйден 79-үйге дейін (тақ жағы), 2-үйден 62-үйге дейін (жұп жағы), Пугачев көшесі 1-үйден 51-үйге дейін (тақ жағы), 2-үйден 50-үйге дейін (жұп жағы), Коллективный көшесі, Шолохов көшесі 37-үйден 49-үйге дейін (тақ жағы), Фурманов көшесі 24-үйден 32-үйге дейін (жұп жағы), 21-үйден 29-үйге дейін (тақ жағы), Шахтостроителей көшесі 34-үйден 36-үйге дейін (жұп жағы), 25-үйден 39-үйге дейін (тақ жағы), 47-үй, Менделеев көшесі 5-үйден 97-үйге дейін (тақ жағы), 6-үйден 82-үйге дейін (жұп жағы), Западный көшесі, Зубовский тар көшесі, Островский көшесі 2-үйден 34-ге дейін (жұп жағы), 1-ден 29-үйге дейін (тақ жағы), Островский тар көшесі 2-үйден 6-үйге дейін (жұп жағы), 1-үйден 7-үйге дейін (тақ жағы), Павлов көшесі, Коммунальный көшесі, Геологический көшесі 1-үйден 23-үйге дейін (тақ жағы), 24, 26, 28, 36-үйлер, Ленин көшесі 3, 26, 29, Пороховой тар көшесі 7, 9, 11, 13, 14, 16, 18, 20, 22-үйлер.</w:t>
      </w:r>
    </w:p>
    <w:p>
      <w:pPr>
        <w:spacing w:after="0"/>
        <w:ind w:left="0"/>
        <w:jc w:val="left"/>
      </w:pPr>
      <w:r>
        <w:rPr>
          <w:rFonts w:ascii="Times New Roman"/>
          <w:b/>
          <w:i w:val="false"/>
          <w:color w:val="000000"/>
        </w:rPr>
        <w:t xml:space="preserve"> № 653 сайлау учаскесі</w:t>
      </w:r>
    </w:p>
    <w:p>
      <w:pPr>
        <w:spacing w:after="0"/>
        <w:ind w:left="0"/>
        <w:jc w:val="both"/>
      </w:pPr>
      <w:r>
        <w:rPr>
          <w:rFonts w:ascii="Times New Roman"/>
          <w:b w:val="false"/>
          <w:i w:val="false"/>
          <w:color w:val="000000"/>
          <w:sz w:val="28"/>
        </w:rPr>
        <w:t>      Орталығы: Зырян қаласы, Панфилов көшесі, 21/1-үй, «Валентина» туристік фирмасы» жауапкершілігі шектеулі серіктестігі.</w:t>
      </w:r>
      <w:r>
        <w:br/>
      </w:r>
      <w:r>
        <w:rPr>
          <w:rFonts w:ascii="Times New Roman"/>
          <w:b w:val="false"/>
          <w:i w:val="false"/>
          <w:color w:val="000000"/>
          <w:sz w:val="28"/>
        </w:rPr>
        <w:t>
      Шекарасы: Панфилов көшесі 12-үйден 22–үйге дейін (жұп жағы), 21/1, 23 үйлер, Пушкин көшесі, Гоголь көшесі, Крылов көшесі 11-үйден 45-үйге дейін (тақ жағы), 4-үйден 36-үйге дейін (жұп жағы), Чехов көшесі, Зеленый көшесі, Победа көшесі, Свобода көшесі, Чайковский көшесі 7-үйден 23-үйге дейін (тақ жағы), 42-үйден 60–үйге дейін (жұп жағы), Ворошилов көшесі 112/1, 114, 116 үйлер, 115-үйден 125-үйге дейін, (тақ жағы), Островский көшесі 31–үйден 57-үйге дейін (тақ жағы), 36-үйден 68-үйге дейін (жұп жағы), Островский тар көшесі 9-үйден 29-үйге дейін (тақ жағы), 7А үй, 8-үйден 26-ге дейін (жұп жағы), Кузнечный көшесі 14-үйден 20-үйге дейін, С. Разин көшесі, Брилин көшесі 80, 82- үйлер, Менделеев көшесі 80- үй.</w:t>
      </w:r>
    </w:p>
    <w:p>
      <w:pPr>
        <w:spacing w:after="0"/>
        <w:ind w:left="0"/>
        <w:jc w:val="left"/>
      </w:pPr>
      <w:r>
        <w:rPr>
          <w:rFonts w:ascii="Times New Roman"/>
          <w:b/>
          <w:i w:val="false"/>
          <w:color w:val="000000"/>
        </w:rPr>
        <w:t xml:space="preserve"> № 654 сайлау учаскесі</w:t>
      </w:r>
    </w:p>
    <w:p>
      <w:pPr>
        <w:spacing w:after="0"/>
        <w:ind w:left="0"/>
        <w:jc w:val="both"/>
      </w:pPr>
      <w:r>
        <w:rPr>
          <w:rFonts w:ascii="Times New Roman"/>
          <w:b w:val="false"/>
          <w:i w:val="false"/>
          <w:color w:val="000000"/>
          <w:sz w:val="28"/>
        </w:rPr>
        <w:t>      Орталығы: Зырян қаласы, Лениногорский көшесі, 1-үй, Зырян ауданы әкімдігінің көп салалы мемлекеттік коммуналдық шаруашылық кәсіпорны.</w:t>
      </w:r>
      <w:r>
        <w:br/>
      </w:r>
      <w:r>
        <w:rPr>
          <w:rFonts w:ascii="Times New Roman"/>
          <w:b w:val="false"/>
          <w:i w:val="false"/>
          <w:color w:val="000000"/>
          <w:sz w:val="28"/>
        </w:rPr>
        <w:t>
      Шекарасы: Лениногорский көшесі, Казахстанский көшесі, Циолковский көшесі, Металлургов көшесі, Черняховский көшесі, Луначарский көшесі, Ушаков көшесі, Добролюбов көшесі, Ватутин көшесі.</w:t>
      </w:r>
    </w:p>
    <w:p>
      <w:pPr>
        <w:spacing w:after="0"/>
        <w:ind w:left="0"/>
        <w:jc w:val="left"/>
      </w:pPr>
      <w:r>
        <w:rPr>
          <w:rFonts w:ascii="Times New Roman"/>
          <w:b/>
          <w:i w:val="false"/>
          <w:color w:val="000000"/>
        </w:rPr>
        <w:t xml:space="preserve"> № 656 сайлау учаскесі</w:t>
      </w:r>
    </w:p>
    <w:p>
      <w:pPr>
        <w:spacing w:after="0"/>
        <w:ind w:left="0"/>
        <w:jc w:val="both"/>
      </w:pPr>
      <w:r>
        <w:rPr>
          <w:rFonts w:ascii="Times New Roman"/>
          <w:b w:val="false"/>
          <w:i w:val="false"/>
          <w:color w:val="000000"/>
          <w:sz w:val="28"/>
        </w:rPr>
        <w:t>      Орталығы: Зырян қаласы, Лермонтов көшесі, 11-үй, «Зырянремстрой» жауапкершілігі шектеулі серіктестігі.</w:t>
      </w:r>
      <w:r>
        <w:br/>
      </w:r>
      <w:r>
        <w:rPr>
          <w:rFonts w:ascii="Times New Roman"/>
          <w:b w:val="false"/>
          <w:i w:val="false"/>
          <w:color w:val="000000"/>
          <w:sz w:val="28"/>
        </w:rPr>
        <w:t>
      Шекарасы: Геологический көшесі 2-үйден - 22–үйге дейін (жұп жағы), Интернациональный көшесі 2–үйден - 6–үйге дейін (жұп жағы), 1-үйден - 7-үйге дейін (тақ жағы), Шолохов көшесі 1-үйден - 35-үйге дейін (тақ жағы), 2-үйден - 16-үйне дейін (жұп жағы), Лермонтов көшесі 2 үй, 10-24-үйлер, Кольцов көшесі, Абай көшесі, Шахтостроитей көшесі 2-үйден 32-үйге дейін (жұп жағы), 3, 7-үйлер, 13-үйден 17-үйге дейін (тақ жағы), Фурманов көшесі 1-үйден 19-үйге дейін (тақ жағы), 2-үйден 22-үйге дейін (жұп жағы), У. Громов көшесі, Жамбыл көшесі, Чапаев көшесі, Северная көшесі 1, 3, 5-үйлер.</w:t>
      </w:r>
    </w:p>
    <w:p>
      <w:pPr>
        <w:spacing w:after="0"/>
        <w:ind w:left="0"/>
        <w:jc w:val="left"/>
      </w:pPr>
      <w:r>
        <w:rPr>
          <w:rFonts w:ascii="Times New Roman"/>
          <w:b/>
          <w:i w:val="false"/>
          <w:color w:val="000000"/>
        </w:rPr>
        <w:t xml:space="preserve"> № 657 сайлау учаскесі</w:t>
      </w:r>
    </w:p>
    <w:p>
      <w:pPr>
        <w:spacing w:after="0"/>
        <w:ind w:left="0"/>
        <w:jc w:val="both"/>
      </w:pPr>
      <w:r>
        <w:rPr>
          <w:rFonts w:ascii="Times New Roman"/>
          <w:b w:val="false"/>
          <w:i w:val="false"/>
          <w:color w:val="000000"/>
          <w:sz w:val="28"/>
        </w:rPr>
        <w:t>      Орталығы: Грехово кенті, Зырян қаласы, Коллонтай көшесі, 27-үй, бұрынғы жалпы білім беру мектебінің ғимараты.</w:t>
      </w:r>
      <w:r>
        <w:br/>
      </w:r>
      <w:r>
        <w:rPr>
          <w:rFonts w:ascii="Times New Roman"/>
          <w:b w:val="false"/>
          <w:i w:val="false"/>
          <w:color w:val="000000"/>
          <w:sz w:val="28"/>
        </w:rPr>
        <w:t>
      Шекарасы: Грехово кенті.</w:t>
      </w:r>
    </w:p>
    <w:p>
      <w:pPr>
        <w:spacing w:after="0"/>
        <w:ind w:left="0"/>
        <w:jc w:val="left"/>
      </w:pPr>
      <w:r>
        <w:rPr>
          <w:rFonts w:ascii="Times New Roman"/>
          <w:b/>
          <w:i w:val="false"/>
          <w:color w:val="000000"/>
        </w:rPr>
        <w:t xml:space="preserve"> № 658 сайлау учаскесі</w:t>
      </w:r>
    </w:p>
    <w:p>
      <w:pPr>
        <w:spacing w:after="0"/>
        <w:ind w:left="0"/>
        <w:jc w:val="both"/>
      </w:pPr>
      <w:r>
        <w:rPr>
          <w:rFonts w:ascii="Times New Roman"/>
          <w:b w:val="false"/>
          <w:i w:val="false"/>
          <w:color w:val="000000"/>
          <w:sz w:val="28"/>
        </w:rPr>
        <w:t>      Орталығы: Зырян қаласы, Панфилов көшесі, 19-үй, «Зырян ауданының № 1 медициналық бірлестігі» коммуналдық мемлекеттік қазыналық кәсіпорны.</w:t>
      </w:r>
      <w:r>
        <w:br/>
      </w:r>
      <w:r>
        <w:rPr>
          <w:rFonts w:ascii="Times New Roman"/>
          <w:b w:val="false"/>
          <w:i w:val="false"/>
          <w:color w:val="000000"/>
          <w:sz w:val="28"/>
        </w:rPr>
        <w:t>
      Құрамында: «Зырян ауданының № 1 медициналық бірлестігі» коммуналдық мемлекеттік қазыналық кәсіпорны, «Туберкулезге қарсы диспансер» мемлекеттік мекемесі, «Зырян ауданының инфекциялық ауруханасы» коммуналдық мемлекеттік қазыналық кәсіпорны, «Зырян ауданының психоневрологиялық диспансері» коммуналдық мемлекеттік қазыналық кәсіпорны.</w:t>
      </w:r>
    </w:p>
    <w:p>
      <w:pPr>
        <w:spacing w:after="0"/>
        <w:ind w:left="0"/>
        <w:jc w:val="left"/>
      </w:pPr>
      <w:r>
        <w:rPr>
          <w:rFonts w:ascii="Times New Roman"/>
          <w:b/>
          <w:i w:val="false"/>
          <w:color w:val="000000"/>
        </w:rPr>
        <w:t xml:space="preserve"> № 660 сайлау учаскесі</w:t>
      </w:r>
    </w:p>
    <w:p>
      <w:pPr>
        <w:spacing w:after="0"/>
        <w:ind w:left="0"/>
        <w:jc w:val="both"/>
      </w:pPr>
      <w:r>
        <w:rPr>
          <w:rFonts w:ascii="Times New Roman"/>
          <w:b w:val="false"/>
          <w:i w:val="false"/>
          <w:color w:val="000000"/>
          <w:sz w:val="28"/>
        </w:rPr>
        <w:t>      Орталығы: Парыгино ауылы, Центральный көшесі, Зырян ауданының мәдениет және тілдерді дамыту бөлімі «Бос уақыт» коммуналдық мемлекеттік қазыналық кәсіпорны Парыгино ауылының мәдениет үйі.</w:t>
      </w:r>
      <w:r>
        <w:br/>
      </w:r>
      <w:r>
        <w:rPr>
          <w:rFonts w:ascii="Times New Roman"/>
          <w:b w:val="false"/>
          <w:i w:val="false"/>
          <w:color w:val="000000"/>
          <w:sz w:val="28"/>
        </w:rPr>
        <w:t>
      Шекарасы: Парыгино ауылы.</w:t>
      </w:r>
    </w:p>
    <w:p>
      <w:pPr>
        <w:spacing w:after="0"/>
        <w:ind w:left="0"/>
        <w:jc w:val="left"/>
      </w:pPr>
      <w:r>
        <w:rPr>
          <w:rFonts w:ascii="Times New Roman"/>
          <w:b/>
          <w:i w:val="false"/>
          <w:color w:val="000000"/>
        </w:rPr>
        <w:t xml:space="preserve"> № 661 сайлау учаскесі</w:t>
      </w:r>
    </w:p>
    <w:p>
      <w:pPr>
        <w:spacing w:after="0"/>
        <w:ind w:left="0"/>
        <w:jc w:val="both"/>
      </w:pPr>
      <w:r>
        <w:rPr>
          <w:rFonts w:ascii="Times New Roman"/>
          <w:b w:val="false"/>
          <w:i w:val="false"/>
          <w:color w:val="000000"/>
          <w:sz w:val="28"/>
        </w:rPr>
        <w:t>      Орталығы: Парыгино ауылы, 50 лет Казахстана көшесі, 15-үй, жеке кәсіпкер А. М. Светаштың жалға алған үй-жайы.</w:t>
      </w:r>
      <w:r>
        <w:br/>
      </w:r>
      <w:r>
        <w:rPr>
          <w:rFonts w:ascii="Times New Roman"/>
          <w:b w:val="false"/>
          <w:i w:val="false"/>
          <w:color w:val="000000"/>
          <w:sz w:val="28"/>
        </w:rPr>
        <w:t>
      Шекарасы: «Парыгино–1» ауданы: 50 лет Казахстана көшесі, Школьный көшесі, Гаражный көшесі, Солнечный көшесі, Бухтарминский көшесі, Проходный көшесі, Пролетарский көшесі, Горный көшесі, Степной көшесі, Октябрьский көшесі, Коммунальный көшесі, Бобровка қонысы.</w:t>
      </w:r>
    </w:p>
    <w:p>
      <w:pPr>
        <w:spacing w:after="0"/>
        <w:ind w:left="0"/>
        <w:jc w:val="left"/>
      </w:pPr>
      <w:r>
        <w:rPr>
          <w:rFonts w:ascii="Times New Roman"/>
          <w:b/>
          <w:i w:val="false"/>
          <w:color w:val="000000"/>
        </w:rPr>
        <w:t xml:space="preserve"> № 662 сайлау учаскесі</w:t>
      </w:r>
    </w:p>
    <w:p>
      <w:pPr>
        <w:spacing w:after="0"/>
        <w:ind w:left="0"/>
        <w:jc w:val="both"/>
      </w:pPr>
      <w:r>
        <w:rPr>
          <w:rFonts w:ascii="Times New Roman"/>
          <w:b w:val="false"/>
          <w:i w:val="false"/>
          <w:color w:val="000000"/>
          <w:sz w:val="28"/>
        </w:rPr>
        <w:t>      Орталығы: Баяновск ауылы, Центральный көшесі, Зырян ауданының № 2 медициналық бірлестігі» коммуналдық мемлекеттік қазыналық кәсіпорны Баяновск ауылының медициналық пункті.</w:t>
      </w:r>
      <w:r>
        <w:br/>
      </w:r>
      <w:r>
        <w:rPr>
          <w:rFonts w:ascii="Times New Roman"/>
          <w:b w:val="false"/>
          <w:i w:val="false"/>
          <w:color w:val="000000"/>
          <w:sz w:val="28"/>
        </w:rPr>
        <w:t>
      Шекарасы: Баяновск ауылы, Теплый Ключ қонысы.</w:t>
      </w:r>
    </w:p>
    <w:p>
      <w:pPr>
        <w:spacing w:after="0"/>
        <w:ind w:left="0"/>
        <w:jc w:val="left"/>
      </w:pPr>
      <w:r>
        <w:rPr>
          <w:rFonts w:ascii="Times New Roman"/>
          <w:b/>
          <w:i w:val="false"/>
          <w:color w:val="000000"/>
        </w:rPr>
        <w:t xml:space="preserve"> № 663 сайлау учаскесі</w:t>
      </w:r>
    </w:p>
    <w:p>
      <w:pPr>
        <w:spacing w:after="0"/>
        <w:ind w:left="0"/>
        <w:jc w:val="both"/>
      </w:pPr>
      <w:r>
        <w:rPr>
          <w:rFonts w:ascii="Times New Roman"/>
          <w:b w:val="false"/>
          <w:i w:val="false"/>
          <w:color w:val="000000"/>
          <w:sz w:val="28"/>
        </w:rPr>
        <w:t>      Орталығы: Кутиха ауылы, Школьный көшесі, Зырян ауданының № 2 медициналық бірлестігі» коммуналдық мемлекеттік қазыналық кәсіпорны Кутиха ауылының медициналық пункті.</w:t>
      </w:r>
      <w:r>
        <w:br/>
      </w:r>
      <w:r>
        <w:rPr>
          <w:rFonts w:ascii="Times New Roman"/>
          <w:b w:val="false"/>
          <w:i w:val="false"/>
          <w:color w:val="000000"/>
          <w:sz w:val="28"/>
        </w:rPr>
        <w:t>
      Шекарасы: Кутиха ауылы.</w:t>
      </w:r>
    </w:p>
    <w:p>
      <w:pPr>
        <w:spacing w:after="0"/>
        <w:ind w:left="0"/>
        <w:jc w:val="left"/>
      </w:pPr>
      <w:r>
        <w:rPr>
          <w:rFonts w:ascii="Times New Roman"/>
          <w:b/>
          <w:i w:val="false"/>
          <w:color w:val="000000"/>
        </w:rPr>
        <w:t xml:space="preserve"> № 664 сайлау учаскесі</w:t>
      </w:r>
    </w:p>
    <w:p>
      <w:pPr>
        <w:spacing w:after="0"/>
        <w:ind w:left="0"/>
        <w:jc w:val="both"/>
      </w:pPr>
      <w:r>
        <w:rPr>
          <w:rFonts w:ascii="Times New Roman"/>
          <w:b w:val="false"/>
          <w:i w:val="false"/>
          <w:color w:val="000000"/>
          <w:sz w:val="28"/>
        </w:rPr>
        <w:t>      Орталығы: Тұрғысын ауылы, Коммунаров көшесі, 25-үй, «Тұрғысын жалпы білім беру орта мектебі» мемлекеттік мекемесі.</w:t>
      </w:r>
      <w:r>
        <w:br/>
      </w:r>
      <w:r>
        <w:rPr>
          <w:rFonts w:ascii="Times New Roman"/>
          <w:b w:val="false"/>
          <w:i w:val="false"/>
          <w:color w:val="000000"/>
          <w:sz w:val="28"/>
        </w:rPr>
        <w:t>
      Шекарасы: Тұрғысын ауылы.</w:t>
      </w:r>
    </w:p>
    <w:p>
      <w:pPr>
        <w:spacing w:after="0"/>
        <w:ind w:left="0"/>
        <w:jc w:val="left"/>
      </w:pPr>
      <w:r>
        <w:rPr>
          <w:rFonts w:ascii="Times New Roman"/>
          <w:b/>
          <w:i w:val="false"/>
          <w:color w:val="000000"/>
        </w:rPr>
        <w:t xml:space="preserve"> № 665 сайлау учаскесі</w:t>
      </w:r>
    </w:p>
    <w:p>
      <w:pPr>
        <w:spacing w:after="0"/>
        <w:ind w:left="0"/>
        <w:jc w:val="both"/>
      </w:pPr>
      <w:r>
        <w:rPr>
          <w:rFonts w:ascii="Times New Roman"/>
          <w:b w:val="false"/>
          <w:i w:val="false"/>
          <w:color w:val="000000"/>
          <w:sz w:val="28"/>
        </w:rPr>
        <w:t>      Орталығы: Крестовка ауылы, Совет көшесі, 31-үй, «Крестовка шағын комплектілі бастауыш мектебі» мемлекеттік мекемесі.</w:t>
      </w:r>
      <w:r>
        <w:br/>
      </w:r>
      <w:r>
        <w:rPr>
          <w:rFonts w:ascii="Times New Roman"/>
          <w:b w:val="false"/>
          <w:i w:val="false"/>
          <w:color w:val="000000"/>
          <w:sz w:val="28"/>
        </w:rPr>
        <w:t>
      Шекарасы: Крестовка ауылы.</w:t>
      </w:r>
    </w:p>
    <w:p>
      <w:pPr>
        <w:spacing w:after="0"/>
        <w:ind w:left="0"/>
        <w:jc w:val="left"/>
      </w:pPr>
      <w:r>
        <w:rPr>
          <w:rFonts w:ascii="Times New Roman"/>
          <w:b/>
          <w:i w:val="false"/>
          <w:color w:val="000000"/>
        </w:rPr>
        <w:t xml:space="preserve"> № 666 сайлау учаскесі</w:t>
      </w:r>
    </w:p>
    <w:p>
      <w:pPr>
        <w:spacing w:after="0"/>
        <w:ind w:left="0"/>
        <w:jc w:val="both"/>
      </w:pPr>
      <w:r>
        <w:rPr>
          <w:rFonts w:ascii="Times New Roman"/>
          <w:b w:val="false"/>
          <w:i w:val="false"/>
          <w:color w:val="000000"/>
          <w:sz w:val="28"/>
        </w:rPr>
        <w:t>      Орталығы: Снегирево ауылы, «Снегирево шағын комплектілі бастауыш мектебі» мемлекеттік мекемесі.</w:t>
      </w:r>
      <w:r>
        <w:br/>
      </w:r>
      <w:r>
        <w:rPr>
          <w:rFonts w:ascii="Times New Roman"/>
          <w:b w:val="false"/>
          <w:i w:val="false"/>
          <w:color w:val="000000"/>
          <w:sz w:val="28"/>
        </w:rPr>
        <w:t>
      Шекарасы: Снегирево ауылы.</w:t>
      </w:r>
    </w:p>
    <w:p>
      <w:pPr>
        <w:spacing w:after="0"/>
        <w:ind w:left="0"/>
        <w:jc w:val="left"/>
      </w:pPr>
      <w:r>
        <w:rPr>
          <w:rFonts w:ascii="Times New Roman"/>
          <w:b/>
          <w:i w:val="false"/>
          <w:color w:val="000000"/>
        </w:rPr>
        <w:t xml:space="preserve"> № 667 сайлау учаскесі</w:t>
      </w:r>
    </w:p>
    <w:p>
      <w:pPr>
        <w:spacing w:after="0"/>
        <w:ind w:left="0"/>
        <w:jc w:val="both"/>
      </w:pPr>
      <w:r>
        <w:rPr>
          <w:rFonts w:ascii="Times New Roman"/>
          <w:b w:val="false"/>
          <w:i w:val="false"/>
          <w:color w:val="000000"/>
          <w:sz w:val="28"/>
        </w:rPr>
        <w:t>      Орталығы: Чапаев ауылы, Победа көшесі, 2-үй, Зырян ауданының мәдениет және тілдерді дамыту бөлімі «Бос уақыт» коммуналдық мемлекеттік қазыналық кәсіпорны Чапаев ауылының мәдениет үйі.</w:t>
      </w:r>
      <w:r>
        <w:br/>
      </w:r>
      <w:r>
        <w:rPr>
          <w:rFonts w:ascii="Times New Roman"/>
          <w:b w:val="false"/>
          <w:i w:val="false"/>
          <w:color w:val="000000"/>
          <w:sz w:val="28"/>
        </w:rPr>
        <w:t>
      Шекарасы: Чапаев ауылы.</w:t>
      </w:r>
    </w:p>
    <w:p>
      <w:pPr>
        <w:spacing w:after="0"/>
        <w:ind w:left="0"/>
        <w:jc w:val="left"/>
      </w:pPr>
      <w:r>
        <w:rPr>
          <w:rFonts w:ascii="Times New Roman"/>
          <w:b/>
          <w:i w:val="false"/>
          <w:color w:val="000000"/>
        </w:rPr>
        <w:t xml:space="preserve"> № 668 сайлау учаскесі</w:t>
      </w:r>
    </w:p>
    <w:p>
      <w:pPr>
        <w:spacing w:after="0"/>
        <w:ind w:left="0"/>
        <w:jc w:val="both"/>
      </w:pPr>
      <w:r>
        <w:rPr>
          <w:rFonts w:ascii="Times New Roman"/>
          <w:b w:val="false"/>
          <w:i w:val="false"/>
          <w:color w:val="000000"/>
          <w:sz w:val="28"/>
        </w:rPr>
        <w:t>      Орталығы: Пролетарка ауылы, Зырян ауданының № 2 медициналық бірлестігі» коммуналдық мемлекеттік қазыналық кәсіпорны Пролетарка ауылының фельдшерлік-акушерлік пункті.</w:t>
      </w:r>
      <w:r>
        <w:br/>
      </w:r>
      <w:r>
        <w:rPr>
          <w:rFonts w:ascii="Times New Roman"/>
          <w:b w:val="false"/>
          <w:i w:val="false"/>
          <w:color w:val="000000"/>
          <w:sz w:val="28"/>
        </w:rPr>
        <w:t>
      Шекарасы: Пролетарка ауылы.</w:t>
      </w:r>
    </w:p>
    <w:p>
      <w:pPr>
        <w:spacing w:after="0"/>
        <w:ind w:left="0"/>
        <w:jc w:val="left"/>
      </w:pPr>
      <w:r>
        <w:rPr>
          <w:rFonts w:ascii="Times New Roman"/>
          <w:b/>
          <w:i w:val="false"/>
          <w:color w:val="000000"/>
        </w:rPr>
        <w:t xml:space="preserve"> № 669 сайлау учаскесі</w:t>
      </w:r>
    </w:p>
    <w:p>
      <w:pPr>
        <w:spacing w:after="0"/>
        <w:ind w:left="0"/>
        <w:jc w:val="both"/>
      </w:pPr>
      <w:r>
        <w:rPr>
          <w:rFonts w:ascii="Times New Roman"/>
          <w:b w:val="false"/>
          <w:i w:val="false"/>
          <w:color w:val="000000"/>
          <w:sz w:val="28"/>
        </w:rPr>
        <w:t>      Орталығы: Орловка ауылы, Центральный көшесі, 45-үй, «Орловка ауылының орталау мектебі» мемлекеттік мекемесі.</w:t>
      </w:r>
      <w:r>
        <w:br/>
      </w:r>
      <w:r>
        <w:rPr>
          <w:rFonts w:ascii="Times New Roman"/>
          <w:b w:val="false"/>
          <w:i w:val="false"/>
          <w:color w:val="000000"/>
          <w:sz w:val="28"/>
        </w:rPr>
        <w:t>
      Шекарасы: Орловка ауылы.</w:t>
      </w:r>
    </w:p>
    <w:p>
      <w:pPr>
        <w:spacing w:after="0"/>
        <w:ind w:left="0"/>
        <w:jc w:val="left"/>
      </w:pPr>
      <w:r>
        <w:rPr>
          <w:rFonts w:ascii="Times New Roman"/>
          <w:b/>
          <w:i w:val="false"/>
          <w:color w:val="000000"/>
        </w:rPr>
        <w:t xml:space="preserve"> № 670 сайлау учаскесі</w:t>
      </w:r>
    </w:p>
    <w:p>
      <w:pPr>
        <w:spacing w:after="0"/>
        <w:ind w:left="0"/>
        <w:jc w:val="both"/>
      </w:pPr>
      <w:r>
        <w:rPr>
          <w:rFonts w:ascii="Times New Roman"/>
          <w:b w:val="false"/>
          <w:i w:val="false"/>
          <w:color w:val="000000"/>
          <w:sz w:val="28"/>
        </w:rPr>
        <w:t>      Орталығы: Бородино ауылы, «Бос уақыт» коммуналдық мемлекеттік қазыналық кәсіпорынның Мәдениет үйі.</w:t>
      </w:r>
      <w:r>
        <w:br/>
      </w:r>
      <w:r>
        <w:rPr>
          <w:rFonts w:ascii="Times New Roman"/>
          <w:b w:val="false"/>
          <w:i w:val="false"/>
          <w:color w:val="000000"/>
          <w:sz w:val="28"/>
        </w:rPr>
        <w:t>
      Шекарасы: Бородино ауылы.</w:t>
      </w:r>
    </w:p>
    <w:p>
      <w:pPr>
        <w:spacing w:after="0"/>
        <w:ind w:left="0"/>
        <w:jc w:val="left"/>
      </w:pPr>
      <w:r>
        <w:rPr>
          <w:rFonts w:ascii="Times New Roman"/>
          <w:b/>
          <w:i w:val="false"/>
          <w:color w:val="000000"/>
        </w:rPr>
        <w:t xml:space="preserve"> № 671 сайлау учаскесі</w:t>
      </w:r>
    </w:p>
    <w:p>
      <w:pPr>
        <w:spacing w:after="0"/>
        <w:ind w:left="0"/>
        <w:jc w:val="both"/>
      </w:pPr>
      <w:r>
        <w:rPr>
          <w:rFonts w:ascii="Times New Roman"/>
          <w:b w:val="false"/>
          <w:i w:val="false"/>
          <w:color w:val="000000"/>
          <w:sz w:val="28"/>
        </w:rPr>
        <w:t>      Орталығы: Никольск ауылы, «Бос уақыт» коммуналдық мемлекеттік қазыналық кәсіпорынның Мәдениет үйі.</w:t>
      </w:r>
      <w:r>
        <w:br/>
      </w:r>
      <w:r>
        <w:rPr>
          <w:rFonts w:ascii="Times New Roman"/>
          <w:b w:val="false"/>
          <w:i w:val="false"/>
          <w:color w:val="000000"/>
          <w:sz w:val="28"/>
        </w:rPr>
        <w:t>
      Шекарасы: Никольск ауылы.</w:t>
      </w:r>
    </w:p>
    <w:p>
      <w:pPr>
        <w:spacing w:after="0"/>
        <w:ind w:left="0"/>
        <w:jc w:val="left"/>
      </w:pPr>
      <w:r>
        <w:rPr>
          <w:rFonts w:ascii="Times New Roman"/>
          <w:b/>
          <w:i w:val="false"/>
          <w:color w:val="000000"/>
        </w:rPr>
        <w:t xml:space="preserve"> № 672 сайлау учаскесі</w:t>
      </w:r>
    </w:p>
    <w:p>
      <w:pPr>
        <w:spacing w:after="0"/>
        <w:ind w:left="0"/>
        <w:jc w:val="both"/>
      </w:pPr>
      <w:r>
        <w:rPr>
          <w:rFonts w:ascii="Times New Roman"/>
          <w:b w:val="false"/>
          <w:i w:val="false"/>
          <w:color w:val="000000"/>
          <w:sz w:val="28"/>
        </w:rPr>
        <w:t>      Орталығы: Алтайка ауылы, Зырян ауданының № 2 медициналық бірлестігі» коммуналдық мемлекеттік қазыналық кәсіпорны Алтайка ауылының фельдшерлік-акушерлік пункті.</w:t>
      </w:r>
      <w:r>
        <w:br/>
      </w:r>
      <w:r>
        <w:rPr>
          <w:rFonts w:ascii="Times New Roman"/>
          <w:b w:val="false"/>
          <w:i w:val="false"/>
          <w:color w:val="000000"/>
          <w:sz w:val="28"/>
        </w:rPr>
        <w:t>
      Шекарасы: Алтайка ауылы.</w:t>
      </w:r>
    </w:p>
    <w:p>
      <w:pPr>
        <w:spacing w:after="0"/>
        <w:ind w:left="0"/>
        <w:jc w:val="left"/>
      </w:pPr>
      <w:r>
        <w:rPr>
          <w:rFonts w:ascii="Times New Roman"/>
          <w:b/>
          <w:i w:val="false"/>
          <w:color w:val="000000"/>
        </w:rPr>
        <w:t xml:space="preserve"> № 673 сайлау учаскесі</w:t>
      </w:r>
    </w:p>
    <w:p>
      <w:pPr>
        <w:spacing w:after="0"/>
        <w:ind w:left="0"/>
        <w:jc w:val="both"/>
      </w:pPr>
      <w:r>
        <w:rPr>
          <w:rFonts w:ascii="Times New Roman"/>
          <w:b w:val="false"/>
          <w:i w:val="false"/>
          <w:color w:val="000000"/>
          <w:sz w:val="28"/>
        </w:rPr>
        <w:t>      Орталығы: Кремнюха ауылы, «Кремнюха орталау мектебі» мемлекеттік мекемесі.</w:t>
      </w:r>
      <w:r>
        <w:br/>
      </w:r>
      <w:r>
        <w:rPr>
          <w:rFonts w:ascii="Times New Roman"/>
          <w:b w:val="false"/>
          <w:i w:val="false"/>
          <w:color w:val="000000"/>
          <w:sz w:val="28"/>
        </w:rPr>
        <w:t>
      Шекарасы: Кремнюха ауылы.</w:t>
      </w:r>
    </w:p>
    <w:p>
      <w:pPr>
        <w:spacing w:after="0"/>
        <w:ind w:left="0"/>
        <w:jc w:val="left"/>
      </w:pPr>
      <w:r>
        <w:rPr>
          <w:rFonts w:ascii="Times New Roman"/>
          <w:b/>
          <w:i w:val="false"/>
          <w:color w:val="000000"/>
        </w:rPr>
        <w:t xml:space="preserve"> № 674 сайлау учаскесі</w:t>
      </w:r>
    </w:p>
    <w:p>
      <w:pPr>
        <w:spacing w:after="0"/>
        <w:ind w:left="0"/>
        <w:jc w:val="both"/>
      </w:pPr>
      <w:r>
        <w:rPr>
          <w:rFonts w:ascii="Times New Roman"/>
          <w:b w:val="false"/>
          <w:i w:val="false"/>
          <w:color w:val="000000"/>
          <w:sz w:val="28"/>
        </w:rPr>
        <w:t>      Орталығы: Восточное ауылы, Центральный көшесі, 36-2-үй, Зырян ауданының № 2 медициналық бірлестігі» коммуналдық мемлекеттік қазыналық кәсіпорны Восточное ауылының медициналық пункті.</w:t>
      </w:r>
      <w:r>
        <w:br/>
      </w:r>
      <w:r>
        <w:rPr>
          <w:rFonts w:ascii="Times New Roman"/>
          <w:b w:val="false"/>
          <w:i w:val="false"/>
          <w:color w:val="000000"/>
          <w:sz w:val="28"/>
        </w:rPr>
        <w:t>
      Шекарасы: Восточное ауылы, Алтын-Сай қонысы.</w:t>
      </w:r>
    </w:p>
    <w:p>
      <w:pPr>
        <w:spacing w:after="0"/>
        <w:ind w:left="0"/>
        <w:jc w:val="left"/>
      </w:pPr>
      <w:r>
        <w:rPr>
          <w:rFonts w:ascii="Times New Roman"/>
          <w:b/>
          <w:i w:val="false"/>
          <w:color w:val="000000"/>
        </w:rPr>
        <w:t xml:space="preserve"> № 675 сайлау учаскесі</w:t>
      </w:r>
    </w:p>
    <w:p>
      <w:pPr>
        <w:spacing w:after="0"/>
        <w:ind w:left="0"/>
        <w:jc w:val="both"/>
      </w:pPr>
      <w:r>
        <w:rPr>
          <w:rFonts w:ascii="Times New Roman"/>
          <w:b w:val="false"/>
          <w:i w:val="false"/>
          <w:color w:val="000000"/>
          <w:sz w:val="28"/>
        </w:rPr>
        <w:t>      Ортылығы: Березовское ауылы, Совет көшесі, 1-үй, «Агро-Алтай» жауапкершілігі шектеулі серіктестігінің кеңсесі.</w:t>
      </w:r>
      <w:r>
        <w:br/>
      </w:r>
      <w:r>
        <w:rPr>
          <w:rFonts w:ascii="Times New Roman"/>
          <w:b w:val="false"/>
          <w:i w:val="false"/>
          <w:color w:val="000000"/>
          <w:sz w:val="28"/>
        </w:rPr>
        <w:t>
      Шекарасы: Березовское ауылы, Ландман ауылы.</w:t>
      </w:r>
    </w:p>
    <w:p>
      <w:pPr>
        <w:spacing w:after="0"/>
        <w:ind w:left="0"/>
        <w:jc w:val="left"/>
      </w:pPr>
      <w:r>
        <w:rPr>
          <w:rFonts w:ascii="Times New Roman"/>
          <w:b/>
          <w:i w:val="false"/>
          <w:color w:val="000000"/>
        </w:rPr>
        <w:t xml:space="preserve"> № 676 сайлау учаскесі</w:t>
      </w:r>
    </w:p>
    <w:p>
      <w:pPr>
        <w:spacing w:after="0"/>
        <w:ind w:left="0"/>
        <w:jc w:val="both"/>
      </w:pPr>
      <w:r>
        <w:rPr>
          <w:rFonts w:ascii="Times New Roman"/>
          <w:b w:val="false"/>
          <w:i w:val="false"/>
          <w:color w:val="000000"/>
          <w:sz w:val="28"/>
        </w:rPr>
        <w:t>      Орталығы: Подорленок ауылы, Солнечный көшесі, «Подорленок ауылының орталау мектебі» мемлекеттік мекемесі.</w:t>
      </w:r>
      <w:r>
        <w:br/>
      </w:r>
      <w:r>
        <w:rPr>
          <w:rFonts w:ascii="Times New Roman"/>
          <w:b w:val="false"/>
          <w:i w:val="false"/>
          <w:color w:val="000000"/>
          <w:sz w:val="28"/>
        </w:rPr>
        <w:t>
      Шекарасы: Подорленок ауылы.</w:t>
      </w:r>
    </w:p>
    <w:p>
      <w:pPr>
        <w:spacing w:after="0"/>
        <w:ind w:left="0"/>
        <w:jc w:val="left"/>
      </w:pPr>
      <w:r>
        <w:rPr>
          <w:rFonts w:ascii="Times New Roman"/>
          <w:b/>
          <w:i w:val="false"/>
          <w:color w:val="000000"/>
        </w:rPr>
        <w:t xml:space="preserve"> № 677 сайлау учаскесі</w:t>
      </w:r>
    </w:p>
    <w:p>
      <w:pPr>
        <w:spacing w:after="0"/>
        <w:ind w:left="0"/>
        <w:jc w:val="both"/>
      </w:pPr>
      <w:r>
        <w:rPr>
          <w:rFonts w:ascii="Times New Roman"/>
          <w:b w:val="false"/>
          <w:i w:val="false"/>
          <w:color w:val="000000"/>
          <w:sz w:val="28"/>
        </w:rPr>
        <w:t>      Орталығы: Маяк ауылы, Школьный көшесі, 3-үй, «Маяк жалпы білім беру орта мектебі» мемлекеттік мекемесі.</w:t>
      </w:r>
      <w:r>
        <w:br/>
      </w:r>
      <w:r>
        <w:rPr>
          <w:rFonts w:ascii="Times New Roman"/>
          <w:b w:val="false"/>
          <w:i w:val="false"/>
          <w:color w:val="000000"/>
          <w:sz w:val="28"/>
        </w:rPr>
        <w:t>
      Шекарасы: Маяк ауылы.</w:t>
      </w:r>
    </w:p>
    <w:p>
      <w:pPr>
        <w:spacing w:after="0"/>
        <w:ind w:left="0"/>
        <w:jc w:val="left"/>
      </w:pPr>
      <w:r>
        <w:rPr>
          <w:rFonts w:ascii="Times New Roman"/>
          <w:b/>
          <w:i w:val="false"/>
          <w:color w:val="000000"/>
        </w:rPr>
        <w:t xml:space="preserve"> № 678 сайлау учаскесі</w:t>
      </w:r>
    </w:p>
    <w:p>
      <w:pPr>
        <w:spacing w:after="0"/>
        <w:ind w:left="0"/>
        <w:jc w:val="both"/>
      </w:pPr>
      <w:r>
        <w:rPr>
          <w:rFonts w:ascii="Times New Roman"/>
          <w:b w:val="false"/>
          <w:i w:val="false"/>
          <w:color w:val="000000"/>
          <w:sz w:val="28"/>
        </w:rPr>
        <w:t>      Орталығы: Ленинск ауылы, «Алтай» шаруа қожалығының кеңсесі.</w:t>
      </w:r>
      <w:r>
        <w:br/>
      </w:r>
      <w:r>
        <w:rPr>
          <w:rFonts w:ascii="Times New Roman"/>
          <w:b w:val="false"/>
          <w:i w:val="false"/>
          <w:color w:val="000000"/>
          <w:sz w:val="28"/>
        </w:rPr>
        <w:t>
      Шекарасы: Бедаревка ауылы, Ленинск ауылы.</w:t>
      </w:r>
    </w:p>
    <w:p>
      <w:pPr>
        <w:spacing w:after="0"/>
        <w:ind w:left="0"/>
        <w:jc w:val="left"/>
      </w:pPr>
      <w:r>
        <w:rPr>
          <w:rFonts w:ascii="Times New Roman"/>
          <w:b/>
          <w:i w:val="false"/>
          <w:color w:val="000000"/>
        </w:rPr>
        <w:t xml:space="preserve"> № 679 сайлау учаскесі</w:t>
      </w:r>
    </w:p>
    <w:p>
      <w:pPr>
        <w:spacing w:after="0"/>
        <w:ind w:left="0"/>
        <w:jc w:val="both"/>
      </w:pPr>
      <w:r>
        <w:rPr>
          <w:rFonts w:ascii="Times New Roman"/>
          <w:b w:val="false"/>
          <w:i w:val="false"/>
          <w:color w:val="000000"/>
          <w:sz w:val="28"/>
        </w:rPr>
        <w:t>      Орталығы: Соловьево ауылы, Копылов көшесі, 18-үй, «Соловьево орта мектебі» мемлекеттік мекемесі.</w:t>
      </w:r>
      <w:r>
        <w:br/>
      </w:r>
      <w:r>
        <w:rPr>
          <w:rFonts w:ascii="Times New Roman"/>
          <w:b w:val="false"/>
          <w:i w:val="false"/>
          <w:color w:val="000000"/>
          <w:sz w:val="28"/>
        </w:rPr>
        <w:t>
      Шекарасы: Соловьево ауылы.</w:t>
      </w:r>
    </w:p>
    <w:p>
      <w:pPr>
        <w:spacing w:after="0"/>
        <w:ind w:left="0"/>
        <w:jc w:val="left"/>
      </w:pPr>
      <w:r>
        <w:rPr>
          <w:rFonts w:ascii="Times New Roman"/>
          <w:b/>
          <w:i w:val="false"/>
          <w:color w:val="000000"/>
        </w:rPr>
        <w:t xml:space="preserve"> № 680 сайлау учаскесі</w:t>
      </w:r>
    </w:p>
    <w:p>
      <w:pPr>
        <w:spacing w:after="0"/>
        <w:ind w:left="0"/>
        <w:jc w:val="both"/>
      </w:pPr>
      <w:r>
        <w:rPr>
          <w:rFonts w:ascii="Times New Roman"/>
          <w:b w:val="false"/>
          <w:i w:val="false"/>
          <w:color w:val="000000"/>
          <w:sz w:val="28"/>
        </w:rPr>
        <w:t>      Орталығы: Ново-Крестянка ауылы, Центральный көшесі, 1-үй, «Ново-Крестянка орталау мектебі» мемлекеттік мекемесі.</w:t>
      </w:r>
      <w:r>
        <w:br/>
      </w:r>
      <w:r>
        <w:rPr>
          <w:rFonts w:ascii="Times New Roman"/>
          <w:b w:val="false"/>
          <w:i w:val="false"/>
          <w:color w:val="000000"/>
          <w:sz w:val="28"/>
        </w:rPr>
        <w:t>
      Шекарасы: Ново-Крестянка ауылы.</w:t>
      </w:r>
    </w:p>
    <w:p>
      <w:pPr>
        <w:spacing w:after="0"/>
        <w:ind w:left="0"/>
        <w:jc w:val="left"/>
      </w:pPr>
      <w:r>
        <w:rPr>
          <w:rFonts w:ascii="Times New Roman"/>
          <w:b/>
          <w:i w:val="false"/>
          <w:color w:val="000000"/>
        </w:rPr>
        <w:t xml:space="preserve"> № 681 сайлау учаскесі</w:t>
      </w:r>
    </w:p>
    <w:p>
      <w:pPr>
        <w:spacing w:after="0"/>
        <w:ind w:left="0"/>
        <w:jc w:val="both"/>
      </w:pPr>
      <w:r>
        <w:rPr>
          <w:rFonts w:ascii="Times New Roman"/>
          <w:b w:val="false"/>
          <w:i w:val="false"/>
          <w:color w:val="000000"/>
          <w:sz w:val="28"/>
        </w:rPr>
        <w:t>      Орталығы: Средигорное ауылы, Центральный көшесі, 25-үй, «Средигорное орта мектебі» мемлекеттік мекемесі.</w:t>
      </w:r>
      <w:r>
        <w:br/>
      </w:r>
      <w:r>
        <w:rPr>
          <w:rFonts w:ascii="Times New Roman"/>
          <w:b w:val="false"/>
          <w:i w:val="false"/>
          <w:color w:val="000000"/>
          <w:sz w:val="28"/>
        </w:rPr>
        <w:t>
      Шекарасы: Средигорное ауылы.</w:t>
      </w:r>
    </w:p>
    <w:p>
      <w:pPr>
        <w:spacing w:after="0"/>
        <w:ind w:left="0"/>
        <w:jc w:val="left"/>
      </w:pPr>
      <w:r>
        <w:rPr>
          <w:rFonts w:ascii="Times New Roman"/>
          <w:b/>
          <w:i w:val="false"/>
          <w:color w:val="000000"/>
        </w:rPr>
        <w:t xml:space="preserve"> № 682 сайлау учаскесі</w:t>
      </w:r>
    </w:p>
    <w:p>
      <w:pPr>
        <w:spacing w:after="0"/>
        <w:ind w:left="0"/>
        <w:jc w:val="both"/>
      </w:pPr>
      <w:r>
        <w:rPr>
          <w:rFonts w:ascii="Times New Roman"/>
          <w:b w:val="false"/>
          <w:i w:val="false"/>
          <w:color w:val="000000"/>
          <w:sz w:val="28"/>
        </w:rPr>
        <w:t>      Орталығы: Андреевка ауылы, «Андреевка шағын комплектілі орталау мектебі» мемлекеттік мекемесі.</w:t>
      </w:r>
      <w:r>
        <w:br/>
      </w:r>
      <w:r>
        <w:rPr>
          <w:rFonts w:ascii="Times New Roman"/>
          <w:b w:val="false"/>
          <w:i w:val="false"/>
          <w:color w:val="000000"/>
          <w:sz w:val="28"/>
        </w:rPr>
        <w:t>
      Шекарасы: Андреевка ауылы.</w:t>
      </w:r>
    </w:p>
    <w:p>
      <w:pPr>
        <w:spacing w:after="0"/>
        <w:ind w:left="0"/>
        <w:jc w:val="left"/>
      </w:pPr>
      <w:r>
        <w:rPr>
          <w:rFonts w:ascii="Times New Roman"/>
          <w:b/>
          <w:i w:val="false"/>
          <w:color w:val="000000"/>
        </w:rPr>
        <w:t xml:space="preserve"> № 683 сайлау учаскесі</w:t>
      </w:r>
    </w:p>
    <w:p>
      <w:pPr>
        <w:spacing w:after="0"/>
        <w:ind w:left="0"/>
        <w:jc w:val="both"/>
      </w:pPr>
      <w:r>
        <w:rPr>
          <w:rFonts w:ascii="Times New Roman"/>
          <w:b w:val="false"/>
          <w:i w:val="false"/>
          <w:color w:val="000000"/>
          <w:sz w:val="28"/>
        </w:rPr>
        <w:t>      Орталығы: Александровка ауылы, «Александровка шағын комплектілі бастауыш мектебі» мемлекеттік мекемесі.</w:t>
      </w:r>
      <w:r>
        <w:br/>
      </w:r>
      <w:r>
        <w:rPr>
          <w:rFonts w:ascii="Times New Roman"/>
          <w:b w:val="false"/>
          <w:i w:val="false"/>
          <w:color w:val="000000"/>
          <w:sz w:val="28"/>
        </w:rPr>
        <w:t>
      Шекарасы: Александровка ауылы.</w:t>
      </w:r>
    </w:p>
    <w:p>
      <w:pPr>
        <w:spacing w:after="0"/>
        <w:ind w:left="0"/>
        <w:jc w:val="left"/>
      </w:pPr>
      <w:r>
        <w:rPr>
          <w:rFonts w:ascii="Times New Roman"/>
          <w:b/>
          <w:i w:val="false"/>
          <w:color w:val="000000"/>
        </w:rPr>
        <w:t xml:space="preserve"> № 684 сайлау учаскесі</w:t>
      </w:r>
    </w:p>
    <w:p>
      <w:pPr>
        <w:spacing w:after="0"/>
        <w:ind w:left="0"/>
        <w:jc w:val="both"/>
      </w:pPr>
      <w:r>
        <w:rPr>
          <w:rFonts w:ascii="Times New Roman"/>
          <w:b w:val="false"/>
          <w:i w:val="false"/>
          <w:color w:val="000000"/>
          <w:sz w:val="28"/>
        </w:rPr>
        <w:t>      Орталығы: Шірікқайың ауылы, «Шірікқайың орта мектебі» мемлекеттік мекемесі.</w:t>
      </w:r>
      <w:r>
        <w:br/>
      </w:r>
      <w:r>
        <w:rPr>
          <w:rFonts w:ascii="Times New Roman"/>
          <w:b w:val="false"/>
          <w:i w:val="false"/>
          <w:color w:val="000000"/>
          <w:sz w:val="28"/>
        </w:rPr>
        <w:t>
      Шекарасы: Шірікқайың ауылы.</w:t>
      </w:r>
    </w:p>
    <w:p>
      <w:pPr>
        <w:spacing w:after="0"/>
        <w:ind w:left="0"/>
        <w:jc w:val="left"/>
      </w:pPr>
      <w:r>
        <w:rPr>
          <w:rFonts w:ascii="Times New Roman"/>
          <w:b/>
          <w:i w:val="false"/>
          <w:color w:val="000000"/>
        </w:rPr>
        <w:t xml:space="preserve"> № 685 сайлау учаскесі</w:t>
      </w:r>
    </w:p>
    <w:p>
      <w:pPr>
        <w:spacing w:after="0"/>
        <w:ind w:left="0"/>
        <w:jc w:val="both"/>
      </w:pPr>
      <w:r>
        <w:rPr>
          <w:rFonts w:ascii="Times New Roman"/>
          <w:b w:val="false"/>
          <w:i w:val="false"/>
          <w:color w:val="000000"/>
          <w:sz w:val="28"/>
        </w:rPr>
        <w:t>      Орталығы: Малеевка ауылы, Бухтарминский көшесі, 106-үй, «Леснопристань орта мектебі» мемлекеттік мекемесі.</w:t>
      </w:r>
      <w:r>
        <w:br/>
      </w:r>
      <w:r>
        <w:rPr>
          <w:rFonts w:ascii="Times New Roman"/>
          <w:b w:val="false"/>
          <w:i w:val="false"/>
          <w:color w:val="000000"/>
          <w:sz w:val="28"/>
        </w:rPr>
        <w:t>
      Шекарасы: Бухтарминский көшесі, Тимофеев көшесі, Горный көшесі, Совхозный көшесі, Ново-Совхозный көшесі, Калининский тар көшесі, Береговой көшесі, Сплавный көшесі, Школьный тар көшесі, Октябрьский тар көшесі, Гаражный көшесі, Лесхозный тар көшесі, Больничный тар көшесі, Малеевский көшесі № № 9, 11, 13, 14, 15, 16, 17, 18, 19, 20, 24, 25, 31, 34, 37, 21А, 23А, 39, 40, 42-47 үйлер, Ново-Калиновск қонысы.</w:t>
      </w:r>
    </w:p>
    <w:p>
      <w:pPr>
        <w:spacing w:after="0"/>
        <w:ind w:left="0"/>
        <w:jc w:val="left"/>
      </w:pPr>
      <w:r>
        <w:rPr>
          <w:rFonts w:ascii="Times New Roman"/>
          <w:b/>
          <w:i w:val="false"/>
          <w:color w:val="000000"/>
        </w:rPr>
        <w:t xml:space="preserve"> № 686 сайлау учаскесі</w:t>
      </w:r>
    </w:p>
    <w:p>
      <w:pPr>
        <w:spacing w:after="0"/>
        <w:ind w:left="0"/>
        <w:jc w:val="both"/>
      </w:pPr>
      <w:r>
        <w:rPr>
          <w:rFonts w:ascii="Times New Roman"/>
          <w:b w:val="false"/>
          <w:i w:val="false"/>
          <w:color w:val="000000"/>
          <w:sz w:val="28"/>
        </w:rPr>
        <w:t>      Орталығы: Малеевка ауылы, Степной көшесі, «Муса» жауапкершілігі шектеулі серіктестігінің әкімшілік ғимараты.</w:t>
      </w:r>
      <w:r>
        <w:br/>
      </w:r>
      <w:r>
        <w:rPr>
          <w:rFonts w:ascii="Times New Roman"/>
          <w:b w:val="false"/>
          <w:i w:val="false"/>
          <w:color w:val="000000"/>
          <w:sz w:val="28"/>
        </w:rPr>
        <w:t>
      Шекарасы: Степной тар көшесі, Степной көшесі, Зеленый көшесі, Интернациональный көшесі, Западный көшесі, Фурманов көшесі, Заводской көшесі, Малевский көшесінің № 48 бастап аяғына дейін, Набережный көшесі, Проходный көшесі, Озерный көшесі, Строитель көшесі.</w:t>
      </w:r>
    </w:p>
    <w:p>
      <w:pPr>
        <w:spacing w:after="0"/>
        <w:ind w:left="0"/>
        <w:jc w:val="left"/>
      </w:pPr>
      <w:r>
        <w:rPr>
          <w:rFonts w:ascii="Times New Roman"/>
          <w:b/>
          <w:i w:val="false"/>
          <w:color w:val="000000"/>
        </w:rPr>
        <w:t xml:space="preserve"> № 687 сайлау учаскесі</w:t>
      </w:r>
    </w:p>
    <w:p>
      <w:pPr>
        <w:spacing w:after="0"/>
        <w:ind w:left="0"/>
        <w:jc w:val="both"/>
      </w:pPr>
      <w:r>
        <w:rPr>
          <w:rFonts w:ascii="Times New Roman"/>
          <w:b w:val="false"/>
          <w:i w:val="false"/>
          <w:color w:val="000000"/>
          <w:sz w:val="28"/>
        </w:rPr>
        <w:t>      Орталығы: Путинцево ауылы, Матросов көшесі, 3-үй, «Путинцево орта мектебі» мемлекеттік мекемесі.</w:t>
      </w:r>
      <w:r>
        <w:br/>
      </w:r>
      <w:r>
        <w:rPr>
          <w:rFonts w:ascii="Times New Roman"/>
          <w:b w:val="false"/>
          <w:i w:val="false"/>
          <w:color w:val="000000"/>
          <w:sz w:val="28"/>
        </w:rPr>
        <w:t>
      Шекарасы: Путинцево ауылы.</w:t>
      </w:r>
    </w:p>
    <w:p>
      <w:pPr>
        <w:spacing w:after="0"/>
        <w:ind w:left="0"/>
        <w:jc w:val="left"/>
      </w:pPr>
      <w:r>
        <w:rPr>
          <w:rFonts w:ascii="Times New Roman"/>
          <w:b/>
          <w:i w:val="false"/>
          <w:color w:val="000000"/>
        </w:rPr>
        <w:t xml:space="preserve"> № 688 сайлау учаскесі</w:t>
      </w:r>
    </w:p>
    <w:p>
      <w:pPr>
        <w:spacing w:after="0"/>
        <w:ind w:left="0"/>
        <w:jc w:val="both"/>
      </w:pPr>
      <w:r>
        <w:rPr>
          <w:rFonts w:ascii="Times New Roman"/>
          <w:b w:val="false"/>
          <w:i w:val="false"/>
          <w:color w:val="000000"/>
          <w:sz w:val="28"/>
        </w:rPr>
        <w:t>      Орталығы: Богатырево ауылы, Зырян ауданының № 2 медициналық бірлестігі» коммуналдық мемлекеттік қазыналық кәсіпорны Богатырево ауылының фельдшерлік-акушерлік пункті.</w:t>
      </w:r>
      <w:r>
        <w:br/>
      </w:r>
      <w:r>
        <w:rPr>
          <w:rFonts w:ascii="Times New Roman"/>
          <w:b w:val="false"/>
          <w:i w:val="false"/>
          <w:color w:val="000000"/>
          <w:sz w:val="28"/>
        </w:rPr>
        <w:t>
      Шекарасы: Богатырево ауылы.</w:t>
      </w:r>
    </w:p>
    <w:p>
      <w:pPr>
        <w:spacing w:after="0"/>
        <w:ind w:left="0"/>
        <w:jc w:val="left"/>
      </w:pPr>
      <w:r>
        <w:rPr>
          <w:rFonts w:ascii="Times New Roman"/>
          <w:b/>
          <w:i w:val="false"/>
          <w:color w:val="000000"/>
        </w:rPr>
        <w:t xml:space="preserve"> № 689 сайлау учаскесі</w:t>
      </w:r>
    </w:p>
    <w:p>
      <w:pPr>
        <w:spacing w:after="0"/>
        <w:ind w:left="0"/>
        <w:jc w:val="both"/>
      </w:pPr>
      <w:r>
        <w:rPr>
          <w:rFonts w:ascii="Times New Roman"/>
          <w:b w:val="false"/>
          <w:i w:val="false"/>
          <w:color w:val="000000"/>
          <w:sz w:val="28"/>
        </w:rPr>
        <w:t>      Орталығы: Быково ауылы, «Быково негізгі мектебі» мемлекеттік мекемесі.</w:t>
      </w:r>
      <w:r>
        <w:br/>
      </w:r>
      <w:r>
        <w:rPr>
          <w:rFonts w:ascii="Times New Roman"/>
          <w:b w:val="false"/>
          <w:i w:val="false"/>
          <w:color w:val="000000"/>
          <w:sz w:val="28"/>
        </w:rPr>
        <w:t>
      Шекарасы: Быково ауылы.</w:t>
      </w:r>
    </w:p>
    <w:p>
      <w:pPr>
        <w:spacing w:after="0"/>
        <w:ind w:left="0"/>
        <w:jc w:val="left"/>
      </w:pPr>
      <w:r>
        <w:rPr>
          <w:rFonts w:ascii="Times New Roman"/>
          <w:b/>
          <w:i w:val="false"/>
          <w:color w:val="000000"/>
        </w:rPr>
        <w:t xml:space="preserve"> № 690 сайлау учаскесі</w:t>
      </w:r>
    </w:p>
    <w:p>
      <w:pPr>
        <w:spacing w:after="0"/>
        <w:ind w:left="0"/>
        <w:jc w:val="both"/>
      </w:pPr>
      <w:r>
        <w:rPr>
          <w:rFonts w:ascii="Times New Roman"/>
          <w:b w:val="false"/>
          <w:i w:val="false"/>
          <w:color w:val="000000"/>
          <w:sz w:val="28"/>
        </w:rPr>
        <w:t>      Орталығы: Зубовск кенті, Целинный көшесі, 16–үй, «Элеватор» жауапкершілігі шектеулі серіктестігінің кеңсесі.</w:t>
      </w:r>
      <w:r>
        <w:br/>
      </w:r>
      <w:r>
        <w:rPr>
          <w:rFonts w:ascii="Times New Roman"/>
          <w:b w:val="false"/>
          <w:i w:val="false"/>
          <w:color w:val="000000"/>
          <w:sz w:val="28"/>
        </w:rPr>
        <w:t>
      Шекарасы: Мир көшесі, Заречный көшесі, Әуезов көшесі, Дорожный көшесі, Молодежный көшесі, Совет көшесі, Целинный көшесі, Новый көшесі, нефтебаза үйлері, Казаченко көшесі, М. Мәметова көшесі, Березовский көшесі, Тохтаров көшесі, Садовый көшесі, Береговой тар көшесі, Элеваторный тар көшесі.</w:t>
      </w:r>
    </w:p>
    <w:p>
      <w:pPr>
        <w:spacing w:after="0"/>
        <w:ind w:left="0"/>
        <w:jc w:val="left"/>
      </w:pPr>
      <w:r>
        <w:rPr>
          <w:rFonts w:ascii="Times New Roman"/>
          <w:b/>
          <w:i w:val="false"/>
          <w:color w:val="000000"/>
        </w:rPr>
        <w:t xml:space="preserve"> № 691 сайлау учаскесі</w:t>
      </w:r>
    </w:p>
    <w:p>
      <w:pPr>
        <w:spacing w:after="0"/>
        <w:ind w:left="0"/>
        <w:jc w:val="both"/>
      </w:pPr>
      <w:r>
        <w:rPr>
          <w:rFonts w:ascii="Times New Roman"/>
          <w:b w:val="false"/>
          <w:i w:val="false"/>
          <w:color w:val="000000"/>
          <w:sz w:val="28"/>
        </w:rPr>
        <w:t>      Орталығы: Зубовск кенті, Железнодорожный көшесі, 1–үй, «Зубовка орта мектебі» мемлекеттік мекемесі.</w:t>
      </w:r>
      <w:r>
        <w:br/>
      </w:r>
      <w:r>
        <w:rPr>
          <w:rFonts w:ascii="Times New Roman"/>
          <w:b w:val="false"/>
          <w:i w:val="false"/>
          <w:color w:val="000000"/>
          <w:sz w:val="28"/>
        </w:rPr>
        <w:t>
      Шекарасы: С.Лазо көшесі, Бочарников көшесі, Дамбовый көшесі, Усть-Березовский көшесі, П. Морозов көшесі, Дубинин көшесі, Дубинин тар көшесі, Привокзальный көшесі, Гагарин көшесі, Железнодорожный көшесі, Макаренко көшесі, Луговой көшесі, Широкий тар көшесі.</w:t>
      </w:r>
    </w:p>
    <w:p>
      <w:pPr>
        <w:spacing w:after="0"/>
        <w:ind w:left="0"/>
        <w:jc w:val="left"/>
      </w:pPr>
      <w:r>
        <w:rPr>
          <w:rFonts w:ascii="Times New Roman"/>
          <w:b/>
          <w:i w:val="false"/>
          <w:color w:val="000000"/>
        </w:rPr>
        <w:t xml:space="preserve"> № 692 сайлау учаскесі</w:t>
      </w:r>
    </w:p>
    <w:p>
      <w:pPr>
        <w:spacing w:after="0"/>
        <w:ind w:left="0"/>
        <w:jc w:val="both"/>
      </w:pPr>
      <w:r>
        <w:rPr>
          <w:rFonts w:ascii="Times New Roman"/>
          <w:b w:val="false"/>
          <w:i w:val="false"/>
          <w:color w:val="000000"/>
          <w:sz w:val="28"/>
        </w:rPr>
        <w:t>      Орталығы: Серебрянск қаласы, Привокзальный көшесі, 20–үй, Серебрянск аралық жолының филиалы «Қазақстан Темір жолы» акционерлік қоғамдығы.</w:t>
      </w:r>
      <w:r>
        <w:br/>
      </w:r>
      <w:r>
        <w:rPr>
          <w:rFonts w:ascii="Times New Roman"/>
          <w:b w:val="false"/>
          <w:i w:val="false"/>
          <w:color w:val="000000"/>
          <w:sz w:val="28"/>
        </w:rPr>
        <w:t>
      Шекарасы: Пристанский көшесі, Песчаный көшесі, Шоссейный көшесі, Сухой лог көшесі, Маслозавод көшесі, Гражный көшесі, Строительный көшесі, Путейский көшесі, Продольный көшесі, 91-й километр көшесі, Клубный көшесі, Вокзальный көшесі, Предгорный көшесі, Железнодорожный көшесі, Привокзальный көшесі, Обуховский көшесі, Нагорный көшесі, Воробьев көшесі, Станционный көшесі, Лесной көшесі.</w:t>
      </w:r>
    </w:p>
    <w:p>
      <w:pPr>
        <w:spacing w:after="0"/>
        <w:ind w:left="0"/>
        <w:jc w:val="left"/>
      </w:pPr>
      <w:r>
        <w:rPr>
          <w:rFonts w:ascii="Times New Roman"/>
          <w:b/>
          <w:i w:val="false"/>
          <w:color w:val="000000"/>
        </w:rPr>
        <w:t xml:space="preserve"> № 693 сайлау учаскесі</w:t>
      </w:r>
    </w:p>
    <w:p>
      <w:pPr>
        <w:spacing w:after="0"/>
        <w:ind w:left="0"/>
        <w:jc w:val="both"/>
      </w:pPr>
      <w:r>
        <w:rPr>
          <w:rFonts w:ascii="Times New Roman"/>
          <w:b w:val="false"/>
          <w:i w:val="false"/>
          <w:color w:val="000000"/>
          <w:sz w:val="28"/>
        </w:rPr>
        <w:t>      Орталығы: Серебрянск қаласы, Ленин көшесі, 2–үй, «№ 2 Серебрянск негізгі мектебі» мемлекеттік мекемесі.</w:t>
      </w:r>
      <w:r>
        <w:br/>
      </w:r>
      <w:r>
        <w:rPr>
          <w:rFonts w:ascii="Times New Roman"/>
          <w:b w:val="false"/>
          <w:i w:val="false"/>
          <w:color w:val="000000"/>
          <w:sz w:val="28"/>
        </w:rPr>
        <w:t>
      Шекарасы: Ленин көшесі 1-37 үйлер, Веденеев көшесі, Садовый көшесі, Чайкиной көшесі, Инюшин көшесі, Панфилов көшесі, Тохтаров көшесі, Графтио көшесі, Пушкин көшесі, Мир көшесі.</w:t>
      </w:r>
    </w:p>
    <w:p>
      <w:pPr>
        <w:spacing w:after="0"/>
        <w:ind w:left="0"/>
        <w:jc w:val="left"/>
      </w:pPr>
      <w:r>
        <w:rPr>
          <w:rFonts w:ascii="Times New Roman"/>
          <w:b/>
          <w:i w:val="false"/>
          <w:color w:val="000000"/>
        </w:rPr>
        <w:t xml:space="preserve"> № 694 сайлау учаскесі</w:t>
      </w:r>
    </w:p>
    <w:p>
      <w:pPr>
        <w:spacing w:after="0"/>
        <w:ind w:left="0"/>
        <w:jc w:val="both"/>
      </w:pPr>
      <w:r>
        <w:rPr>
          <w:rFonts w:ascii="Times New Roman"/>
          <w:b w:val="false"/>
          <w:i w:val="false"/>
          <w:color w:val="000000"/>
          <w:sz w:val="28"/>
        </w:rPr>
        <w:t>      Орталығы: Серебрянск қаласы, Почтовый көшесі, 3–үй, «Психикалық дамуы тежелген жетім балаларға арналған түзету мектеп-интернаты» мемлекеттік мекемесі.</w:t>
      </w:r>
      <w:r>
        <w:br/>
      </w:r>
      <w:r>
        <w:rPr>
          <w:rFonts w:ascii="Times New Roman"/>
          <w:b w:val="false"/>
          <w:i w:val="false"/>
          <w:color w:val="000000"/>
          <w:sz w:val="28"/>
        </w:rPr>
        <w:t>
      Шекарасы: Коммунальный көшесі, Октябрьск көшесі, Пионерский көшесі, Иртыш көшесі, Серебрянск көшесі 1-91-үйлер, Матросов көшесі № № 1-76, 78, 80, 80а, 82, 84, 86 үйлер, Тимофеев көшесі № № 1-75, 76, 78, 80, 82, 84-үйлер, әрі-қарай 88-үйден 118-үйге дейін (жұп жағы), Первомайский көшесі, Бұқтырма көшесі, Савельев көшесі, Родниковый көшесі, Сельский көшесі, Логовой көшесі, Почтовый көшесі, Гвардейский көшесі, Степной көшесі, Ленин көшесі 44-үйден 52-үйге дейін (тақ жағы), Комсомольский көшесі 1-үйден 10-үйге дейін, Коммунальный тар көшесі, Чкалов көшесі 1-үйден 6-үйге дейін, Гоголь көшесі № № 22, 24, 25, 26, 27-35 – үйлер, Речной көшесі № №  21, 23, 28-үйлер.</w:t>
      </w:r>
    </w:p>
    <w:p>
      <w:pPr>
        <w:spacing w:after="0"/>
        <w:ind w:left="0"/>
        <w:jc w:val="left"/>
      </w:pPr>
      <w:r>
        <w:rPr>
          <w:rFonts w:ascii="Times New Roman"/>
          <w:b/>
          <w:i w:val="false"/>
          <w:color w:val="000000"/>
        </w:rPr>
        <w:t xml:space="preserve"> № 695 сайлау учаскесі</w:t>
      </w:r>
    </w:p>
    <w:p>
      <w:pPr>
        <w:spacing w:after="0"/>
        <w:ind w:left="0"/>
        <w:jc w:val="both"/>
      </w:pPr>
      <w:r>
        <w:rPr>
          <w:rFonts w:ascii="Times New Roman"/>
          <w:b w:val="false"/>
          <w:i w:val="false"/>
          <w:color w:val="000000"/>
          <w:sz w:val="28"/>
        </w:rPr>
        <w:t>      Орталығы: Серебрянск қаласы, Некрасов көшесі, 26–үй, «№ 4 Серебрянск қазақ орта мектебі» мемлекеттік мекемесі.</w:t>
      </w:r>
      <w:r>
        <w:br/>
      </w:r>
      <w:r>
        <w:rPr>
          <w:rFonts w:ascii="Times New Roman"/>
          <w:b w:val="false"/>
          <w:i w:val="false"/>
          <w:color w:val="000000"/>
          <w:sz w:val="28"/>
        </w:rPr>
        <w:t>
      Шекарасы: Некрасов көшесі 1-47 үйлер, Комсомольский көшесі 11-64 үйлер, Чкалов көшесі 7-15 үйлері, Серебрянск көшесі 92-115 үйлері, Матросов көшесі 77–үйден, 79, 81, 83, 85, 87, 88, 89, 90, 91, 92, 93, 94, 95, 96–үйлерге дейін, Узкий тар көшесі 4–үйден, 6, 8–үйлерге дейін, Тимофеев көшесі 77-үйден 89-үйге дейін (тақ жағы), Ленин көшесі 39–үйден - 51–үйлерге дейін (тақ жағы), Гоголь көшесі 1, 2, 3, 4а, 5-25-үйлер, Ушанов көшесі, Речной көшесі 2, 4, 8, 10, 12, 14-үйлер.</w:t>
      </w:r>
    </w:p>
    <w:p>
      <w:pPr>
        <w:spacing w:after="0"/>
        <w:ind w:left="0"/>
        <w:jc w:val="left"/>
      </w:pPr>
      <w:r>
        <w:rPr>
          <w:rFonts w:ascii="Times New Roman"/>
          <w:b/>
          <w:i w:val="false"/>
          <w:color w:val="000000"/>
        </w:rPr>
        <w:t xml:space="preserve"> № 696 сайлау учаскесі</w:t>
      </w:r>
    </w:p>
    <w:p>
      <w:pPr>
        <w:spacing w:after="0"/>
        <w:ind w:left="0"/>
        <w:jc w:val="both"/>
      </w:pPr>
      <w:r>
        <w:rPr>
          <w:rFonts w:ascii="Times New Roman"/>
          <w:b w:val="false"/>
          <w:i w:val="false"/>
          <w:color w:val="000000"/>
          <w:sz w:val="28"/>
        </w:rPr>
        <w:t>      Орталығы: Серебрянск қаласы, Серебрянск көшесі, 146-үй, «М. В. Инюшин атындағы Серебрянск қаласының № 1 орта мектебі» мемлекеттік мекемесі.</w:t>
      </w:r>
      <w:r>
        <w:br/>
      </w:r>
      <w:r>
        <w:rPr>
          <w:rFonts w:ascii="Times New Roman"/>
          <w:b w:val="false"/>
          <w:i w:val="false"/>
          <w:color w:val="000000"/>
          <w:sz w:val="28"/>
        </w:rPr>
        <w:t>
      Шекарасы: Тимофеев көшесі 70/1, 80/1, 82/1, 84/1, 86, 86/1, 88/1, 90/1, 92/1, 136, 141-үйлер, Речной көшесі 17–үй, Новый көшесі 23–үй, Серебрянск көшесі 122, 124, 126, 138, 142, 148, 150, 152, 154, 156, 158-үйлер.</w:t>
      </w:r>
    </w:p>
    <w:p>
      <w:pPr>
        <w:spacing w:after="0"/>
        <w:ind w:left="0"/>
        <w:jc w:val="left"/>
      </w:pPr>
      <w:r>
        <w:rPr>
          <w:rFonts w:ascii="Times New Roman"/>
          <w:b/>
          <w:i w:val="false"/>
          <w:color w:val="000000"/>
        </w:rPr>
        <w:t xml:space="preserve"> № 697 сайлау учаскесі</w:t>
      </w:r>
    </w:p>
    <w:p>
      <w:pPr>
        <w:spacing w:after="0"/>
        <w:ind w:left="0"/>
        <w:jc w:val="both"/>
      </w:pPr>
      <w:r>
        <w:rPr>
          <w:rFonts w:ascii="Times New Roman"/>
          <w:b w:val="false"/>
          <w:i w:val="false"/>
          <w:color w:val="000000"/>
          <w:sz w:val="28"/>
        </w:rPr>
        <w:t>      Орталығы: Серебрянск қаласы, Серебрянск көшесі, 157–үй, «Зырян орталық кітапхана жүйесі» мемлекеттік мекемесінің № 4 филиалы.</w:t>
      </w:r>
      <w:r>
        <w:br/>
      </w:r>
      <w:r>
        <w:rPr>
          <w:rFonts w:ascii="Times New Roman"/>
          <w:b w:val="false"/>
          <w:i w:val="false"/>
          <w:color w:val="000000"/>
          <w:sz w:val="28"/>
        </w:rPr>
        <w:t>
      Шекарасы: Комсомольский көшесі 41, 43, 64, 66, 70, 72, 80, 82, 84, 86 үйлер, Серебрянск көшесі 151, 153, 155, 159, 161, 163-үйлер, Некрасов көшесі 48, 50, 52, 54, 56, 58, 60, 62, 64, 66, 68-үйлер, Речной көшесі 3-үй.</w:t>
      </w:r>
    </w:p>
    <w:p>
      <w:pPr>
        <w:spacing w:after="0"/>
        <w:ind w:left="0"/>
        <w:jc w:val="left"/>
      </w:pPr>
      <w:r>
        <w:rPr>
          <w:rFonts w:ascii="Times New Roman"/>
          <w:b/>
          <w:i w:val="false"/>
          <w:color w:val="000000"/>
        </w:rPr>
        <w:t xml:space="preserve"> № 698 сайлау учаскесі</w:t>
      </w:r>
    </w:p>
    <w:p>
      <w:pPr>
        <w:spacing w:after="0"/>
        <w:ind w:left="0"/>
        <w:jc w:val="both"/>
      </w:pPr>
      <w:r>
        <w:rPr>
          <w:rFonts w:ascii="Times New Roman"/>
          <w:b w:val="false"/>
          <w:i w:val="false"/>
          <w:color w:val="000000"/>
          <w:sz w:val="28"/>
        </w:rPr>
        <w:t>      Орталығы: Серебрянск қаласы, «Орман шаруашылығы» Өскемен мемлекеттік мекемесі Серебрянск орман шаруашылығы.</w:t>
      </w:r>
      <w:r>
        <w:br/>
      </w:r>
      <w:r>
        <w:rPr>
          <w:rFonts w:ascii="Times New Roman"/>
          <w:b w:val="false"/>
          <w:i w:val="false"/>
          <w:color w:val="000000"/>
          <w:sz w:val="28"/>
        </w:rPr>
        <w:t>
      Шекарасы: Орман шаруашылығы, Поперечный көшесі 1, Поперечный көшесі 2, Береговой көшесі, Молодежный көшесі, Ключевой көшесі, «Химик» шағын ауданы, 85-й километр көшесі, Серебрянск қаласының әскери бөлімі.</w:t>
      </w:r>
    </w:p>
    <w:p>
      <w:pPr>
        <w:spacing w:after="0"/>
        <w:ind w:left="0"/>
        <w:jc w:val="left"/>
      </w:pPr>
      <w:r>
        <w:rPr>
          <w:rFonts w:ascii="Times New Roman"/>
          <w:b/>
          <w:i w:val="false"/>
          <w:color w:val="000000"/>
        </w:rPr>
        <w:t xml:space="preserve"> № 700 сайлау учаскесі</w:t>
      </w:r>
    </w:p>
    <w:p>
      <w:pPr>
        <w:spacing w:after="0"/>
        <w:ind w:left="0"/>
        <w:jc w:val="both"/>
      </w:pPr>
      <w:r>
        <w:rPr>
          <w:rFonts w:ascii="Times New Roman"/>
          <w:b w:val="false"/>
          <w:i w:val="false"/>
          <w:color w:val="000000"/>
          <w:sz w:val="28"/>
        </w:rPr>
        <w:t>      Орталығы: Жаңа Бұқтырма кенті, «№ 2 Жаңа-Бұқтырма орта мектебі» мемлекеттік мекемесі.</w:t>
      </w:r>
      <w:r>
        <w:br/>
      </w:r>
      <w:r>
        <w:rPr>
          <w:rFonts w:ascii="Times New Roman"/>
          <w:b w:val="false"/>
          <w:i w:val="false"/>
          <w:color w:val="000000"/>
          <w:sz w:val="28"/>
        </w:rPr>
        <w:t>
      Шекарасы: 4-ый көшесі 23-ден, 24, 25-үйге дейін, 6-ой көшесі 13, 26А, 26Б, 26В үйлер дейін, 7-ой көшесі 27, 28А, 28Б, 29Б-үйлерге дейін, Молодежный көшесі 1-16, 18-үйлер, Садовый көшесі 1, 2, 4, 6, 7, 8, 9, 10, 11, 12, 14, 15, 16, 17, 18, 19, 20, 22-үйлер, Тенистый көшесі 1-8-үйден, 10-12, 14-26-үйге дейін, Солнечный көшесі 1, 2, 20 үйлер, 2-ші шағын аудан 1, 2, 23, 46, 81, 119–үйлер, Строитель көшесі 1, 2-үйлер.</w:t>
      </w:r>
    </w:p>
    <w:p>
      <w:pPr>
        <w:spacing w:after="0"/>
        <w:ind w:left="0"/>
        <w:jc w:val="left"/>
      </w:pPr>
      <w:r>
        <w:rPr>
          <w:rFonts w:ascii="Times New Roman"/>
          <w:b/>
          <w:i w:val="false"/>
          <w:color w:val="000000"/>
        </w:rPr>
        <w:t xml:space="preserve"> № 701 сайлау учаскесі</w:t>
      </w:r>
    </w:p>
    <w:p>
      <w:pPr>
        <w:spacing w:after="0"/>
        <w:ind w:left="0"/>
        <w:jc w:val="both"/>
      </w:pPr>
      <w:r>
        <w:rPr>
          <w:rFonts w:ascii="Times New Roman"/>
          <w:b w:val="false"/>
          <w:i w:val="false"/>
          <w:color w:val="000000"/>
          <w:sz w:val="28"/>
        </w:rPr>
        <w:t>      Орталығы: Жаңа Бұқтырма кенті, Зырян ауданының мәдениет және тілдерді дамыту бөлімі «Бос уақыт» коммуналдық мемлекеттік қазыналық кәсіпорны Жаңа Бұқтырма кентінің мәдениет үйі.</w:t>
      </w:r>
      <w:r>
        <w:br/>
      </w:r>
      <w:r>
        <w:rPr>
          <w:rFonts w:ascii="Times New Roman"/>
          <w:b w:val="false"/>
          <w:i w:val="false"/>
          <w:color w:val="000000"/>
          <w:sz w:val="28"/>
        </w:rPr>
        <w:t>
      Шекарасы: 1-ый көшесі № № 12, 14, 15, 17-үйлер, 2-ой көшесі №  № 7, 8, 9, 16 үйлер, 3-ий көшесі 1, 2, 5-ый көшесі 18-үйден, 19, 20, 21-үйге дейін, Заводской көшесі № № 1-18, 20, 22, 26, 24, 27, 28, 28А, 30, 31, 32, 33, 34, 35-үйлер, Больничный көшесі № № 15, 15А, 16 пәтерлі үй.</w:t>
      </w:r>
    </w:p>
    <w:p>
      <w:pPr>
        <w:spacing w:after="0"/>
        <w:ind w:left="0"/>
        <w:jc w:val="left"/>
      </w:pPr>
      <w:r>
        <w:rPr>
          <w:rFonts w:ascii="Times New Roman"/>
          <w:b/>
          <w:i w:val="false"/>
          <w:color w:val="000000"/>
        </w:rPr>
        <w:t xml:space="preserve"> № 702 сайлау учаскесі</w:t>
      </w:r>
    </w:p>
    <w:p>
      <w:pPr>
        <w:spacing w:after="0"/>
        <w:ind w:left="0"/>
        <w:jc w:val="both"/>
      </w:pPr>
      <w:r>
        <w:rPr>
          <w:rFonts w:ascii="Times New Roman"/>
          <w:b w:val="false"/>
          <w:i w:val="false"/>
          <w:color w:val="000000"/>
          <w:sz w:val="28"/>
        </w:rPr>
        <w:t>      Орталығы: Жаңа Бұқтырма кенті, «Зырян ауданы Серебрянск қаласының № 3 медициналық бірлестігі» коммуналдық мемлекеттік қазыналық кәсіпорны.</w:t>
      </w:r>
      <w:r>
        <w:br/>
      </w:r>
      <w:r>
        <w:rPr>
          <w:rFonts w:ascii="Times New Roman"/>
          <w:b w:val="false"/>
          <w:i w:val="false"/>
          <w:color w:val="000000"/>
          <w:sz w:val="28"/>
        </w:rPr>
        <w:t>
      Шекарасы: Коммунистический көшесі, Октябрьский көшесі, Больничный көшесі 3, 3А, 4, 5, 7, 9, 10, 13, 14-үйлер, Совхозный көшесі, Бұқтырма көшесі, Юбилейный көшесі, Ленин көшесі, Октябрьдің 50 жылдығы көшесі, Киров көшесі, Комсомольский көшесі, Речной көшесі, Совет көшесі, Селезнев тар көшесі.</w:t>
      </w:r>
    </w:p>
    <w:p>
      <w:pPr>
        <w:spacing w:after="0"/>
        <w:ind w:left="0"/>
        <w:jc w:val="left"/>
      </w:pPr>
      <w:r>
        <w:rPr>
          <w:rFonts w:ascii="Times New Roman"/>
          <w:b/>
          <w:i w:val="false"/>
          <w:color w:val="000000"/>
        </w:rPr>
        <w:t xml:space="preserve"> № 703 сайлау учаскесі</w:t>
      </w:r>
    </w:p>
    <w:p>
      <w:pPr>
        <w:spacing w:after="0"/>
        <w:ind w:left="0"/>
        <w:jc w:val="both"/>
      </w:pPr>
      <w:r>
        <w:rPr>
          <w:rFonts w:ascii="Times New Roman"/>
          <w:b w:val="false"/>
          <w:i w:val="false"/>
          <w:color w:val="000000"/>
          <w:sz w:val="28"/>
        </w:rPr>
        <w:t>      Орталығы: «Көгілдір бұғазы» демалу үйі, Судан-құтқару бекеті.</w:t>
      </w:r>
      <w:r>
        <w:br/>
      </w:r>
      <w:r>
        <w:rPr>
          <w:rFonts w:ascii="Times New Roman"/>
          <w:b w:val="false"/>
          <w:i w:val="false"/>
          <w:color w:val="000000"/>
          <w:sz w:val="28"/>
        </w:rPr>
        <w:t>
      Шекарасы: «Көгілдір бұғазы» демалу үйі.</w:t>
      </w:r>
    </w:p>
    <w:p>
      <w:pPr>
        <w:spacing w:after="0"/>
        <w:ind w:left="0"/>
        <w:jc w:val="left"/>
      </w:pPr>
      <w:r>
        <w:rPr>
          <w:rFonts w:ascii="Times New Roman"/>
          <w:b/>
          <w:i w:val="false"/>
          <w:color w:val="000000"/>
        </w:rPr>
        <w:t xml:space="preserve"> № 704 сайлау учаскесі</w:t>
      </w:r>
    </w:p>
    <w:p>
      <w:pPr>
        <w:spacing w:after="0"/>
        <w:ind w:left="0"/>
        <w:jc w:val="both"/>
      </w:pPr>
      <w:r>
        <w:rPr>
          <w:rFonts w:ascii="Times New Roman"/>
          <w:b w:val="false"/>
          <w:i w:val="false"/>
          <w:color w:val="000000"/>
          <w:sz w:val="28"/>
        </w:rPr>
        <w:t>      Орталығы: Жаңа Бұқтырма кентінің Александровка ауылы, Зырян ауданының № 3 медициналық бірлестігі» коммуналдық мемлекеттік қазыналық кәсіпорны Александровка ауылының фельдшерлік-акушерлік пункті.</w:t>
      </w:r>
      <w:r>
        <w:br/>
      </w:r>
      <w:r>
        <w:rPr>
          <w:rFonts w:ascii="Times New Roman"/>
          <w:b w:val="false"/>
          <w:i w:val="false"/>
          <w:color w:val="000000"/>
          <w:sz w:val="28"/>
        </w:rPr>
        <w:t>
      Шекарасы: Жаңа Бұқтырма кентінің Александровка ауылы.</w:t>
      </w:r>
    </w:p>
    <w:p>
      <w:pPr>
        <w:spacing w:after="0"/>
        <w:ind w:left="0"/>
        <w:jc w:val="left"/>
      </w:pPr>
      <w:r>
        <w:rPr>
          <w:rFonts w:ascii="Times New Roman"/>
          <w:b/>
          <w:i w:val="false"/>
          <w:color w:val="000000"/>
        </w:rPr>
        <w:t xml:space="preserve"> № 705 сайлау учаскесі</w:t>
      </w:r>
    </w:p>
    <w:p>
      <w:pPr>
        <w:spacing w:after="0"/>
        <w:ind w:left="0"/>
        <w:jc w:val="both"/>
      </w:pPr>
      <w:r>
        <w:rPr>
          <w:rFonts w:ascii="Times New Roman"/>
          <w:b w:val="false"/>
          <w:i w:val="false"/>
          <w:color w:val="000000"/>
          <w:sz w:val="28"/>
        </w:rPr>
        <w:t>      Орталығы: Березовка ауылы, медициналық пункті.</w:t>
      </w:r>
      <w:r>
        <w:br/>
      </w:r>
      <w:r>
        <w:rPr>
          <w:rFonts w:ascii="Times New Roman"/>
          <w:b w:val="false"/>
          <w:i w:val="false"/>
          <w:color w:val="000000"/>
          <w:sz w:val="28"/>
        </w:rPr>
        <w:t>
      Шекарасы: Березовка ауылы.</w:t>
      </w:r>
    </w:p>
    <w:p>
      <w:pPr>
        <w:spacing w:after="0"/>
        <w:ind w:left="0"/>
        <w:jc w:val="left"/>
      </w:pPr>
      <w:r>
        <w:rPr>
          <w:rFonts w:ascii="Times New Roman"/>
          <w:b/>
          <w:i w:val="false"/>
          <w:color w:val="000000"/>
        </w:rPr>
        <w:t xml:space="preserve"> № 706 сайлау учаскесі</w:t>
      </w:r>
    </w:p>
    <w:p>
      <w:pPr>
        <w:spacing w:after="0"/>
        <w:ind w:left="0"/>
        <w:jc w:val="both"/>
      </w:pPr>
      <w:r>
        <w:rPr>
          <w:rFonts w:ascii="Times New Roman"/>
          <w:b w:val="false"/>
          <w:i w:val="false"/>
          <w:color w:val="000000"/>
          <w:sz w:val="28"/>
        </w:rPr>
        <w:t>      Орталығы: Сажаевка ауылы, «Бұқтырма цемент компаниясы» акционерлік қоғамы тау цехінің кеңсесі</w:t>
      </w:r>
      <w:r>
        <w:br/>
      </w:r>
      <w:r>
        <w:rPr>
          <w:rFonts w:ascii="Times New Roman"/>
          <w:b w:val="false"/>
          <w:i w:val="false"/>
          <w:color w:val="000000"/>
          <w:sz w:val="28"/>
        </w:rPr>
        <w:t>
      Шекарасы: Сажаевка ауылы.</w:t>
      </w:r>
    </w:p>
    <w:p>
      <w:pPr>
        <w:spacing w:after="0"/>
        <w:ind w:left="0"/>
        <w:jc w:val="left"/>
      </w:pPr>
      <w:r>
        <w:rPr>
          <w:rFonts w:ascii="Times New Roman"/>
          <w:b/>
          <w:i w:val="false"/>
          <w:color w:val="000000"/>
        </w:rPr>
        <w:t xml:space="preserve"> № 707 сайлау учаскесі</w:t>
      </w:r>
    </w:p>
    <w:p>
      <w:pPr>
        <w:spacing w:after="0"/>
        <w:ind w:left="0"/>
        <w:jc w:val="both"/>
      </w:pPr>
      <w:r>
        <w:rPr>
          <w:rFonts w:ascii="Times New Roman"/>
          <w:b w:val="false"/>
          <w:i w:val="false"/>
          <w:color w:val="000000"/>
          <w:sz w:val="28"/>
        </w:rPr>
        <w:t>      Орталығы: Бұқтырма бекеті, «Қазақстан-Темір жолы» - «Шығыс Қазақстан жол бөлімшесі» Ұлттық компаниясы» АҚ филиалының ғимараты.</w:t>
      </w:r>
      <w:r>
        <w:br/>
      </w:r>
      <w:r>
        <w:rPr>
          <w:rFonts w:ascii="Times New Roman"/>
          <w:b w:val="false"/>
          <w:i w:val="false"/>
          <w:color w:val="000000"/>
          <w:sz w:val="28"/>
        </w:rPr>
        <w:t>
      Шекарасы: Бұқтырма бекеті.</w:t>
      </w:r>
    </w:p>
    <w:p>
      <w:pPr>
        <w:spacing w:after="0"/>
        <w:ind w:left="0"/>
        <w:jc w:val="left"/>
      </w:pPr>
      <w:r>
        <w:rPr>
          <w:rFonts w:ascii="Times New Roman"/>
          <w:b/>
          <w:i w:val="false"/>
          <w:color w:val="000000"/>
        </w:rPr>
        <w:t xml:space="preserve"> № 708 сайлау учаскесі</w:t>
      </w:r>
    </w:p>
    <w:p>
      <w:pPr>
        <w:spacing w:after="0"/>
        <w:ind w:left="0"/>
        <w:jc w:val="both"/>
      </w:pPr>
      <w:r>
        <w:rPr>
          <w:rFonts w:ascii="Times New Roman"/>
          <w:b w:val="false"/>
          <w:i w:val="false"/>
          <w:color w:val="000000"/>
          <w:sz w:val="28"/>
        </w:rPr>
        <w:t>      Орталығы: Селезневка бекеті, «Қазақстан-Темір жолы» - «Вокзал сервис» Ұлттық компаниясы» ақционерлік қоғамы темір жол бекетінің ғимараты.</w:t>
      </w:r>
      <w:r>
        <w:br/>
      </w:r>
      <w:r>
        <w:rPr>
          <w:rFonts w:ascii="Times New Roman"/>
          <w:b w:val="false"/>
          <w:i w:val="false"/>
          <w:color w:val="000000"/>
          <w:sz w:val="28"/>
        </w:rPr>
        <w:t>
      Шекарасы: Селезневка бекеті.</w:t>
      </w:r>
    </w:p>
    <w:p>
      <w:pPr>
        <w:spacing w:after="0"/>
        <w:ind w:left="0"/>
        <w:jc w:val="left"/>
      </w:pPr>
      <w:r>
        <w:rPr>
          <w:rFonts w:ascii="Times New Roman"/>
          <w:b/>
          <w:i w:val="false"/>
          <w:color w:val="000000"/>
        </w:rPr>
        <w:t xml:space="preserve"> № 709 сайлау учаскесі</w:t>
      </w:r>
    </w:p>
    <w:p>
      <w:pPr>
        <w:spacing w:after="0"/>
        <w:ind w:left="0"/>
        <w:jc w:val="both"/>
      </w:pPr>
      <w:r>
        <w:rPr>
          <w:rFonts w:ascii="Times New Roman"/>
          <w:b w:val="false"/>
          <w:i w:val="false"/>
          <w:color w:val="000000"/>
          <w:sz w:val="28"/>
        </w:rPr>
        <w:t>      Орталығы: Октябрск кенті, Киров көшесі, 4–үй, «Октябрьск орта мектебі» мемлекеттік мекемесі.</w:t>
      </w:r>
      <w:r>
        <w:br/>
      </w:r>
      <w:r>
        <w:rPr>
          <w:rFonts w:ascii="Times New Roman"/>
          <w:b w:val="false"/>
          <w:i w:val="false"/>
          <w:color w:val="000000"/>
          <w:sz w:val="28"/>
        </w:rPr>
        <w:t>
      Шекарасы: Октябрск кенті.</w:t>
      </w:r>
    </w:p>
    <w:p>
      <w:pPr>
        <w:spacing w:after="0"/>
        <w:ind w:left="0"/>
        <w:jc w:val="left"/>
      </w:pPr>
      <w:r>
        <w:rPr>
          <w:rFonts w:ascii="Times New Roman"/>
          <w:b/>
          <w:i w:val="false"/>
          <w:color w:val="000000"/>
        </w:rPr>
        <w:t xml:space="preserve"> № 710 сайлау учаскесі</w:t>
      </w:r>
    </w:p>
    <w:p>
      <w:pPr>
        <w:spacing w:after="0"/>
        <w:ind w:left="0"/>
        <w:jc w:val="both"/>
      </w:pPr>
      <w:r>
        <w:rPr>
          <w:rFonts w:ascii="Times New Roman"/>
          <w:b w:val="false"/>
          <w:i w:val="false"/>
          <w:color w:val="000000"/>
          <w:sz w:val="28"/>
        </w:rPr>
        <w:t>      Орталығы: Прибрежный кенті, «Первомайское орта мектебі» мемлекеттік мекемесі.</w:t>
      </w:r>
      <w:r>
        <w:br/>
      </w:r>
      <w:r>
        <w:rPr>
          <w:rFonts w:ascii="Times New Roman"/>
          <w:b w:val="false"/>
          <w:i w:val="false"/>
          <w:color w:val="000000"/>
          <w:sz w:val="28"/>
        </w:rPr>
        <w:t>
      Шекарасы: Прибрежный кенті.</w:t>
      </w:r>
    </w:p>
    <w:p>
      <w:pPr>
        <w:spacing w:after="0"/>
        <w:ind w:left="0"/>
        <w:jc w:val="left"/>
      </w:pPr>
      <w:r>
        <w:rPr>
          <w:rFonts w:ascii="Times New Roman"/>
          <w:b/>
          <w:i w:val="false"/>
          <w:color w:val="000000"/>
        </w:rPr>
        <w:t xml:space="preserve"> № 711 сайлау учаскесі</w:t>
      </w:r>
    </w:p>
    <w:p>
      <w:pPr>
        <w:spacing w:after="0"/>
        <w:ind w:left="0"/>
        <w:jc w:val="both"/>
      </w:pPr>
      <w:r>
        <w:rPr>
          <w:rFonts w:ascii="Times New Roman"/>
          <w:b w:val="false"/>
          <w:i w:val="false"/>
          <w:color w:val="000000"/>
          <w:sz w:val="28"/>
        </w:rPr>
        <w:t>      Орталығы: Заводинка ауылы, Зырян ауданының № 2 медициналық бірлестігі» коммуналдық мемлекеттік қазыналық кәсіпорны Заводинка ауылының медициналық пункті.</w:t>
      </w:r>
      <w:r>
        <w:br/>
      </w:r>
      <w:r>
        <w:rPr>
          <w:rFonts w:ascii="Times New Roman"/>
          <w:b w:val="false"/>
          <w:i w:val="false"/>
          <w:color w:val="000000"/>
          <w:sz w:val="28"/>
        </w:rPr>
        <w:t>
      Шекарасы: Заводинка ауылы.</w:t>
      </w:r>
    </w:p>
    <w:p>
      <w:pPr>
        <w:spacing w:after="0"/>
        <w:ind w:left="0"/>
        <w:jc w:val="left"/>
      </w:pPr>
      <w:r>
        <w:rPr>
          <w:rFonts w:ascii="Times New Roman"/>
          <w:b/>
          <w:i w:val="false"/>
          <w:color w:val="000000"/>
        </w:rPr>
        <w:t xml:space="preserve"> № 712 сайлау учаскесі</w:t>
      </w:r>
    </w:p>
    <w:p>
      <w:pPr>
        <w:spacing w:after="0"/>
        <w:ind w:left="0"/>
        <w:jc w:val="both"/>
      </w:pPr>
      <w:r>
        <w:rPr>
          <w:rFonts w:ascii="Times New Roman"/>
          <w:b w:val="false"/>
          <w:i w:val="false"/>
          <w:color w:val="000000"/>
          <w:sz w:val="28"/>
        </w:rPr>
        <w:t>      Орталығы: Первороссийск ауылы, Фрунзе көшесі, 10–үй, «Первороссийск орта мектебі» мемлекеттік мекемесі.</w:t>
      </w:r>
      <w:r>
        <w:br/>
      </w:r>
      <w:r>
        <w:rPr>
          <w:rFonts w:ascii="Times New Roman"/>
          <w:b w:val="false"/>
          <w:i w:val="false"/>
          <w:color w:val="000000"/>
          <w:sz w:val="28"/>
        </w:rPr>
        <w:t>
      Шекарасы: Первороссийск ауылы.</w:t>
      </w:r>
    </w:p>
    <w:p>
      <w:pPr>
        <w:spacing w:after="0"/>
        <w:ind w:left="0"/>
        <w:jc w:val="left"/>
      </w:pPr>
      <w:r>
        <w:rPr>
          <w:rFonts w:ascii="Times New Roman"/>
          <w:b/>
          <w:i w:val="false"/>
          <w:color w:val="000000"/>
        </w:rPr>
        <w:t xml:space="preserve"> № 713 сайлау учаскесі</w:t>
      </w:r>
    </w:p>
    <w:p>
      <w:pPr>
        <w:spacing w:after="0"/>
        <w:ind w:left="0"/>
        <w:jc w:val="both"/>
      </w:pPr>
      <w:r>
        <w:rPr>
          <w:rFonts w:ascii="Times New Roman"/>
          <w:b w:val="false"/>
          <w:i w:val="false"/>
          <w:color w:val="000000"/>
          <w:sz w:val="28"/>
        </w:rPr>
        <w:t>      Орталығы: Дородница ауылы, Школьный көшесі, «Дородница орталау мектебі» мемлекеттік мекемесі.</w:t>
      </w:r>
      <w:r>
        <w:br/>
      </w:r>
      <w:r>
        <w:rPr>
          <w:rFonts w:ascii="Times New Roman"/>
          <w:b w:val="false"/>
          <w:i w:val="false"/>
          <w:color w:val="000000"/>
          <w:sz w:val="28"/>
        </w:rPr>
        <w:t>
      Шекарасы: Дородница ауылы.</w:t>
      </w:r>
    </w:p>
    <w:p>
      <w:pPr>
        <w:spacing w:after="0"/>
        <w:ind w:left="0"/>
        <w:jc w:val="left"/>
      </w:pPr>
      <w:r>
        <w:rPr>
          <w:rFonts w:ascii="Times New Roman"/>
          <w:b/>
          <w:i w:val="false"/>
          <w:color w:val="000000"/>
        </w:rPr>
        <w:t xml:space="preserve"> № 714 сайлау учаскесі</w:t>
      </w:r>
    </w:p>
    <w:p>
      <w:pPr>
        <w:spacing w:after="0"/>
        <w:ind w:left="0"/>
        <w:jc w:val="both"/>
      </w:pPr>
      <w:r>
        <w:rPr>
          <w:rFonts w:ascii="Times New Roman"/>
          <w:b w:val="false"/>
          <w:i w:val="false"/>
          <w:color w:val="000000"/>
          <w:sz w:val="28"/>
        </w:rPr>
        <w:t>      Орталығы: Васильевка ауылы, «Васильевка орталау мектебі» мемлекеттік мекемесі.</w:t>
      </w:r>
      <w:r>
        <w:br/>
      </w:r>
      <w:r>
        <w:rPr>
          <w:rFonts w:ascii="Times New Roman"/>
          <w:b w:val="false"/>
          <w:i w:val="false"/>
          <w:color w:val="000000"/>
          <w:sz w:val="28"/>
        </w:rPr>
        <w:t>
      Шекарасы: Васильевка ауылы.</w:t>
      </w:r>
    </w:p>
    <w:p>
      <w:pPr>
        <w:spacing w:after="0"/>
        <w:ind w:left="0"/>
        <w:jc w:val="left"/>
      </w:pPr>
      <w:r>
        <w:rPr>
          <w:rFonts w:ascii="Times New Roman"/>
          <w:b/>
          <w:i w:val="false"/>
          <w:color w:val="000000"/>
        </w:rPr>
        <w:t xml:space="preserve"> № 715 сайлау учаскесі</w:t>
      </w:r>
    </w:p>
    <w:p>
      <w:pPr>
        <w:spacing w:after="0"/>
        <w:ind w:left="0"/>
        <w:jc w:val="both"/>
      </w:pPr>
      <w:r>
        <w:rPr>
          <w:rFonts w:ascii="Times New Roman"/>
          <w:b w:val="false"/>
          <w:i w:val="false"/>
          <w:color w:val="000000"/>
          <w:sz w:val="28"/>
        </w:rPr>
        <w:t>      Орталығы: Феклистовка ауылы, Школьный көшесі, 1-үй, «Феклистовка ауылының Киров орта мектебі» мемлекеттік мекемесі.</w:t>
      </w:r>
      <w:r>
        <w:br/>
      </w:r>
      <w:r>
        <w:rPr>
          <w:rFonts w:ascii="Times New Roman"/>
          <w:b w:val="false"/>
          <w:i w:val="false"/>
          <w:color w:val="000000"/>
          <w:sz w:val="28"/>
        </w:rPr>
        <w:t>
      Шекарасы: Феклистовка ауылы, Кировск қонысы.</w:t>
      </w:r>
    </w:p>
    <w:p>
      <w:pPr>
        <w:spacing w:after="0"/>
        <w:ind w:left="0"/>
        <w:jc w:val="left"/>
      </w:pPr>
      <w:r>
        <w:rPr>
          <w:rFonts w:ascii="Times New Roman"/>
          <w:b/>
          <w:i w:val="false"/>
          <w:color w:val="000000"/>
        </w:rPr>
        <w:t xml:space="preserve"> № 716 сайлау учаскесі</w:t>
      </w:r>
    </w:p>
    <w:p>
      <w:pPr>
        <w:spacing w:after="0"/>
        <w:ind w:left="0"/>
        <w:jc w:val="both"/>
      </w:pPr>
      <w:r>
        <w:rPr>
          <w:rFonts w:ascii="Times New Roman"/>
          <w:b w:val="false"/>
          <w:i w:val="false"/>
          <w:color w:val="000000"/>
          <w:sz w:val="28"/>
        </w:rPr>
        <w:t>      Орталығы: Северное ауылы, «Северное орталау мектебі» мемлекеттік мекемесі.</w:t>
      </w:r>
      <w:r>
        <w:br/>
      </w:r>
      <w:r>
        <w:rPr>
          <w:rFonts w:ascii="Times New Roman"/>
          <w:b w:val="false"/>
          <w:i w:val="false"/>
          <w:color w:val="000000"/>
          <w:sz w:val="28"/>
        </w:rPr>
        <w:t>
      Шекарасы: Северное ауылы.</w:t>
      </w:r>
    </w:p>
    <w:p>
      <w:pPr>
        <w:spacing w:after="0"/>
        <w:ind w:left="0"/>
        <w:jc w:val="left"/>
      </w:pPr>
      <w:r>
        <w:rPr>
          <w:rFonts w:ascii="Times New Roman"/>
          <w:b/>
          <w:i w:val="false"/>
          <w:color w:val="000000"/>
        </w:rPr>
        <w:t xml:space="preserve"> № 718 сайлау учаскесі</w:t>
      </w:r>
    </w:p>
    <w:p>
      <w:pPr>
        <w:spacing w:after="0"/>
        <w:ind w:left="0"/>
        <w:jc w:val="both"/>
      </w:pPr>
      <w:r>
        <w:rPr>
          <w:rFonts w:ascii="Times New Roman"/>
          <w:b w:val="false"/>
          <w:i w:val="false"/>
          <w:color w:val="000000"/>
          <w:sz w:val="28"/>
        </w:rPr>
        <w:t>      Орталығы: Ермаковка ауылы, Зырян ауданының № 2 медициналық бірлестігі» коммуналдық мемлекеттік қазыналық кәсіпорны Ермаковка ауылының медициналық пункті.</w:t>
      </w:r>
      <w:r>
        <w:br/>
      </w:r>
      <w:r>
        <w:rPr>
          <w:rFonts w:ascii="Times New Roman"/>
          <w:b w:val="false"/>
          <w:i w:val="false"/>
          <w:color w:val="000000"/>
          <w:sz w:val="28"/>
        </w:rPr>
        <w:t>
      Шекарасы: Ермаковка ауылы.</w:t>
      </w:r>
    </w:p>
    <w:p>
      <w:pPr>
        <w:spacing w:after="0"/>
        <w:ind w:left="0"/>
        <w:jc w:val="left"/>
      </w:pPr>
      <w:r>
        <w:rPr>
          <w:rFonts w:ascii="Times New Roman"/>
          <w:b/>
          <w:i w:val="false"/>
          <w:color w:val="000000"/>
        </w:rPr>
        <w:t xml:space="preserve"> № 1139 сайлау учаскесі</w:t>
      </w:r>
    </w:p>
    <w:p>
      <w:pPr>
        <w:spacing w:after="0"/>
        <w:ind w:left="0"/>
        <w:jc w:val="both"/>
      </w:pPr>
      <w:r>
        <w:rPr>
          <w:rFonts w:ascii="Times New Roman"/>
          <w:b w:val="false"/>
          <w:i w:val="false"/>
          <w:color w:val="000000"/>
          <w:sz w:val="28"/>
        </w:rPr>
        <w:t>      Орталығы: Зырян қаласы, М. Горький көшесі, 34-үй, Зырян аудандық-қалалық ішкі істер бөлімі (уақытша ұстау изоляторы).</w:t>
      </w:r>
    </w:p>
    <w:p>
      <w:pPr>
        <w:spacing w:after="0"/>
        <w:ind w:left="0"/>
        <w:jc w:val="left"/>
      </w:pPr>
      <w:r>
        <w:rPr>
          <w:rFonts w:ascii="Times New Roman"/>
          <w:b/>
          <w:i w:val="false"/>
          <w:color w:val="000000"/>
        </w:rPr>
        <w:t xml:space="preserve"> № 1140 сайлау учаскесі</w:t>
      </w:r>
    </w:p>
    <w:p>
      <w:pPr>
        <w:spacing w:after="0"/>
        <w:ind w:left="0"/>
        <w:jc w:val="both"/>
      </w:pPr>
      <w:r>
        <w:rPr>
          <w:rFonts w:ascii="Times New Roman"/>
          <w:b w:val="false"/>
          <w:i w:val="false"/>
          <w:color w:val="000000"/>
          <w:sz w:val="28"/>
        </w:rPr>
        <w:t>      Орталығы: Серебрянск қаласы, Почтовый көшесі, 8-үй, Зырян ҚАІІБ Серебрянск қалалық полиция бөлімі (уақытша ұстау изоляторы).</w:t>
      </w:r>
    </w:p>
    <w:p>
      <w:pPr>
        <w:spacing w:after="0"/>
        <w:ind w:left="0"/>
        <w:jc w:val="left"/>
      </w:pPr>
      <w:r>
        <w:rPr>
          <w:rFonts w:ascii="Times New Roman"/>
          <w:b/>
          <w:i w:val="false"/>
          <w:color w:val="000000"/>
        </w:rPr>
        <w:t xml:space="preserve"> № 1161 сайлау учаскесі</w:t>
      </w:r>
    </w:p>
    <w:bookmarkStart w:name="z3" w:id="2"/>
    <w:p>
      <w:pPr>
        <w:spacing w:after="0"/>
        <w:ind w:left="0"/>
        <w:jc w:val="both"/>
      </w:pPr>
      <w:r>
        <w:rPr>
          <w:rFonts w:ascii="Times New Roman"/>
          <w:b w:val="false"/>
          <w:i w:val="false"/>
          <w:color w:val="000000"/>
          <w:sz w:val="28"/>
        </w:rPr>
        <w:t>      Орталығы: Зырян қаласы, Ломоносов көшесі, 59-үй, «№ 7 жалпы білім беру орта мектебі» мемлекеттік мекемесі.</w:t>
      </w:r>
      <w:r>
        <w:br/>
      </w:r>
      <w:r>
        <w:rPr>
          <w:rFonts w:ascii="Times New Roman"/>
          <w:b w:val="false"/>
          <w:i w:val="false"/>
          <w:color w:val="000000"/>
          <w:sz w:val="28"/>
        </w:rPr>
        <w:t>
      Шекарасы: Геологический көшесі, 38-үйден 74-үйге дейін (жұп жағы), 25-үйден 65-үйге дейін (тақ жағы), Мир көшесі, Акционерный көшесі 28-үйден 34-үйге дейін, Шахтостроителей көшесі 44-үйден 64-үйге дейін (жұп жағы), 49-үйден 59-үйге дейін (тақ жағы), Целинный көшесі № 30-ден соңына дейін, № 23-ден соңына дейін, Дзержинский көшесі № 81-үйден соңына дейін, № 64-үйден соңына дейін, Пугачев көшесі № 52, 53-үйлерден соңына дейін, Ломоносов көшесі № 83, 96-үйлерден соңына дейін, Интернациональный көшесі 8-үйден 26-үйге дейін (жұп жағы), 34-үй, 9-үйден 19-үйге дейін (тақ жағы), Шостакович көшесі, Северный тар көшесі, Северная көшесі 27-үйден 49-үйге дейін (тақ жағы), 40-үйден 58-үйге дейін (жұп жағы), Ленин көшесі-1, 11, 40-үйлер, Шолохов көшесі 28-көшесінен 40-үйге дейін (жұп жағы).</w:t>
      </w:r>
      <w:r>
        <w:br/>
      </w:r>
      <w:r>
        <w:rPr>
          <w:rFonts w:ascii="Times New Roman"/>
          <w:b w:val="false"/>
          <w:i w:val="false"/>
          <w:color w:val="000000"/>
          <w:sz w:val="28"/>
        </w:rPr>
        <w:t>
      2. Шешім алғаш жарияланған күннен бастап он күнтізбелік күннен кейін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 әкімі                      Е. Сәлімов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Зырян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комиссиясының төрағасы              А. Жүнісов</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21.11.2011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