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b4ad" w14:textId="112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депутаттарын сайлау бойынша саяси партиялар үшін, Шығыс Қазақстан облыстық мәслихаты мен Зырян ауданы мәслихатының депутаттығына кандидаттарға үгіт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05 желтоқсандағы N 806 қаулысы. Шығыс Қазақстан облысы Әділет департаментінің Зырян аудандық әділет басқармасында 2011 жылғы 06 желтоқсанда N 5-12-128 тіркелді. Күші жойылды - Зырян ауданы әкімдігінің 2012 жылғы 15 мамырдағы N 1141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Зырян ауданы әкімдігінің 15.05.2012 N 1141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аумақтық сайлау комиссиясымен ұсынылған Зырян ауданы бойынша үгіт баспа материалдарын орналастыру үшін орындар тізімін қарастырып, «Қазақстан Республикасындағы сайлаулар туралы» 1995 жылғы 28 қыркүйектегі Қазақстан Республикасының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бірдей құқықтарын қамтамасыз ету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Мәжілісінің депутаттарын сайлау бойынша саяси партиялар үшін, Шығыс Қазақстан облыстық мәслихаты мен Зырян ауданы мәслихатының депутаттығына кандидаттарға үгіт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Зырян ауданының Серебрянск, Зырян қалалары, кенттер және ауылдық округтері әкімдері үгіт баспа материалдарын орналастыру үшін орындарды жабдықтармен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Президенттігіне кандидаттарға және № 13 сайлау округі бойынша Зырян ауданы мәслихатының депутаттығына кандидаттарға үгіт баспа материалдарын орналастыру үшін орындар белгілеу туралы» Зырян ауданы әкімдігінің 2011 жылғы 15 ақпандағы № 358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02.12.2011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депутаттарын</w:t>
      </w:r>
      <w:r>
        <w:br/>
      </w:r>
      <w:r>
        <w:rPr>
          <w:rFonts w:ascii="Times New Roman"/>
          <w:b/>
          <w:i w:val="false"/>
          <w:color w:val="000000"/>
        </w:rPr>
        <w:t>
сайлау бойынша саяси партиялар үшін, Шығыс Қазақстан облыстық</w:t>
      </w:r>
      <w:r>
        <w:br/>
      </w:r>
      <w:r>
        <w:rPr>
          <w:rFonts w:ascii="Times New Roman"/>
          <w:b/>
          <w:i w:val="false"/>
          <w:color w:val="000000"/>
        </w:rPr>
        <w:t>
мәслихаты мен Зырян ауданы мәслихатының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
кандидаттарға үгіт баспа материалдарын орналастыру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807"/>
        <w:gridCol w:w="7833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ауылдық округ атауы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 (Рабочий, Рудный көшелері), Солтүстік (Абай, Лермонтов, Геологический көшелері), Орталық (Совет көшесі) бөлігіндегі автобус аялдамаларында; № 45 дүкенде, Бочарников көшесі; Орталық базарда, Совет көшесі; қаланың Батыс бөлігіндегі «Қалалық аурухана», «Шаңғы базасы», Панфилов көшесі автобус аялдамаларында; № 96 дүкен, Солнечный көшесі; автобекетте, Горький көшесі. Совет көшесі бойындағы екі хабарландыру тумбасында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16, 17-үйлер; Некрасов көшесі, 4-үй және Ленин көшесінің қиылысында; Серебрянский көшесі, Новый көшесімен қиылыстағы 144-үй; Привокзальный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округі, Соловьево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Дүкен, Копылов көшесі бойындағы 11-үй; «Зырян ауданының № 2 медициналық бірлестігі» коммуналдық мемлекеттік қазыналық кәсіпорны, «Соловьево отбасылық дәрігерлік амбулаториясы», Копылов көшесі, 9-үй, «Айнель» дүкені, Брилин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Ново-Крестьянка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Дүкен, Киров көшесіндегі 28- үй, «Ново-Крестьянка орталау мектебі» мемлекеттік мекемесі, «Ақжол» дүкені, Центральный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көшесіндегі 15-үй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мен Совхозный көшесінің бұрышындағы «Қазпошта» Акционерлік қоғамы; «Утес» дүкені, Школьный көшесі; «Ромашка» дүкені, Чернышевский көшесі, «Алтай» дүкені, Ленин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Бұқтырма станциясы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«Алма» дүкені, Бұқтырма станциясының кіші базары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Сажаевка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автобус аялдамасында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Селезневка станциясы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іркуіш ұңғысы, «Қош келдіңіз» кафесі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округі, Феклистовка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«Достық» дүкені, Гагарин көшесіндегі 8-й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«Радуга» дүкені, Центральный көшесі, 8-үй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«Дидар» шаруа қожалығы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округі, Тұрғысын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«Тұрғысын жалпы білім беру орта мектебі» мемлекеттік мекемесі, Коммунаров көшесі, 25-үй; «Бірлік»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округі,   Чапаево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аулының Мәдениет үйі, Зырян ауданының мәдениет және тілдерді дамыту бөлімінің «Бос уақыт» коммуналдық мемлекеттік қазыналық кәсіпорны, Победа көшесі, 5-үй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«Крестовка шағын комплектілі бастауыш мектебі» мемлекеттік мекемесі, медициналық пункті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Снегирево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«Родник» дүкені; «Сказка»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Центральный көшесі бойындағы дүкенде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«Пролетарское» шаруа қожалығы; «Саид»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округі, Парыгино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үйі; «Парыгино орта мектебі» мемлекеттік мекемесі; «У Михалыча» дүкені, 50 лет Казахстана көшесі, 20-үй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Бояновск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«Зырян ауданының № 2 медициналық бірлестігі» коммуналдық мемлекеттік қазыналық кәсіпорны, Бояновск ауылының медициналық пункті, Центральный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Кутиха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«Зырян ауданының № 2 медициналық бірлестігі» коммуналдық мемлекеттік қазыналық кәсіпорны, Кутиха ауылындағы медициналық пункті, Школьный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«Волна» дүкені, № 2–5 кварталы; «Шығыс Қазақстан кеме жасайтын, кеме жөндейтін зауыты»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Заводинка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«Фортуна» дүкенінде.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округі, Первороссийск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«Первороссийск орта мектебі» мемлекеттік мекемесі, Фрунзе көшесі, 6-үй; Мәдениет үйі, Фрунзе көшесі; автобус аялдамасы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Дородница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«Дородница орталау мектебі» мемлекеттік мекемесі, Школьный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«Васильевка орталау мектебі» мемлекеттік мекемесі, Верхний көшесі, автобус аялдамасы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округі, село Малеевск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«Хамир» дүкені, Степной көшесі; «Айя» дүкені, Малеевский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«Жарас» дүкені, Центральный көшесі; Путинцево ауылының байланыс бөлімшесі, Матросов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пункті, Быково ауылының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«Зырян ауданының № 2 медициналық бірлестігі» коммуналдық мемлекеттік қазыналық кәсіпорны Богатырево ауылының фельдшерлік акушерлік пункті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мәдениет және тілдерді дамыту бөлімі «Бос уақыт» коммуналдық мемлекеттік қазыналық кәсіпорнының Жаңа Бұқтырма кентінің мәдениет үйі, 6-шы көшесінің 26-үйі, 13-үйі, Коммунистический көшесі, 1-үйі, 9-үйі, «Солнечная» аялдамасы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көшесіндегі дүкен, «Зырян ауданының № 3 медициналық бірлестігі» коммуналдық мемлекеттік қазыналық кәсіпорны Березовка ауылының фельдшерлік акушерлік пункті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«Көгілдір бұғаз» демалыс үйі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«Көгілдір бұғазы» демалыс үйінің судан құтқару бекеті; аялдамалар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«Зырян ауданының № 3 медициналық бірлестігі» коммуналдық мемлекеттік қазыналық кәсіпорны Александровка ауылының фельдшерлік акушерлік пункті, Центральный көшесі; «Шайхана» кафесі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 ауылдық округі, Березовское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«Агро-Алтай» жауапкершілігі шектеулі серіктестігі, Совет көшесі, 1-үй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«Зырян май дақылдарының тәжірибелік шаруашылығы»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Подорленок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кітапхана-клубында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медициналық пунктінде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 ауылдық округі, Средигорное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«Средигорненский» жауапкершілігі шектеулі серіктестігі, мәдениет үйі; «Средигорное орта мектебі» мемлекеттік мекемесі, Средигорное ауылының дүкені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Шірікқайың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клубта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«Андреевка шағын комплектілі орталау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«Средигорненский» жауапкершілігі шектеулі серіктестігінде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«Қазпошта» акционерлік қоғамы, Привокзальный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округі, Никольск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«Никольск-1» жауапкершілігі шектеулі серіктестігі, Совхозный көшесі, 54-үй; клуб; «Никольск орта мектебі» мемлекеттік мекемесі, Школьный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Бородино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«Бородино» жауапкершілігі шектеулі серіктестігі, Серебряков көшесі, 11-үй; «Бос уақыт»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Кремнюха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«Кремнюха орталау мектебі» мемлекеттік мекемесі, Горный көшесі; «Олжас» дүкені, Совет көшесі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ақпараттық стендтер Алтайка ауылындағы дүкен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А. Светаш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