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b789" w14:textId="f60b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 қамтамасыз етілген отбасыларға (азаматтарға) тұрғын үй көмегін көрсетудің мөлшері мен тәртібін белгілеу ережесін бекіту туралы" 2010 жылғы 28 шілдедегі № 23/190-IV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2011 жылғы 18 наурыздағы N 28/249-IV шешімі. Шығыс Қазақстан облысы Әділет департаментінің Катонқарағай аудандық әділет басқармасында 2011 жылғы 07 сәуірде N 5-13-88 тіркелді. Күші жойылды (Шығыс Қазақстан облысы Катонқарағай аудандық мәслихатының 2014 жылғы 25 желтоқсандағы N 272 хаты). Күші жойылды (Шығыс Қазақстан облысы Катонқарағай аудандық мәслихатының 2014 жылғы 25 желтоқсандағы N 272 хаты)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(Шығыс Қазақстан облысы Катонқарағай аудандық мәслихатының 25.12.2014 N 272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көмегін көрсету ережесін бекіту туралы» Қазақстан Республикасы Үкіметінің 2009 жылғы 30 желтоқсандағы № 2314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«Аз қамтамасыз етілген отбасыларға (азаматтарға) тұрғын үй көмегін көрсетудің мөлшері мен тәртібін белгілеу ережесін бекіту туралы» 2010 жылғы 28 шілдедегі № 23/190-ІV (2010 жылғы 28 тамызда нормативтік құқықтық кесімдерді мемлекеттік тіркеудің тізілімінде 5-13-78 нөмірімен тіркелген, 2010 жылдың 2 қыркүйегінде «Арай» газетінің № 37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қабылданған аз қамтамасыз етілген отбасыларға (азаматтарға) тұрғын үй көмегін көрсетудің мөлшері мен тәртібін белгілеу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11-абзацы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«есептегенде» деген сөзден кейін «тоқсандық»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«(сот орындаушысынан анықтама ұсынған жағдайда)»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Тоқтағанов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