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95d1" w14:textId="9189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 бюджеті туралы" 2010 жылғы 29 желтоқсандағы № 27/229-IV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2011 жылғы 30 қыркүйектегі N 31/282-IV шешімі. Шығыс Қазақстан облысы Әділет департаментінің Катонқарағай аудандық әділет басқармасында 2011 жылғы 05 қазанда N 5-13-94 тіркелді. Қабылданған мерзімінің бітуіне байланысты күші жойылды (Катонқарағай аудандық мәслихатының 2012 жылғы 05 қаңтардағы № 03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Қабылданған мерзімінің бітуіне байланысты күші жойылды (Катонқарағай аудандық мәслихатының 2012.01.05 № 03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«2011-2013 жылдарға арналған облыстық бюджет туралы» 2010 жылғы 24 желтоқсандағы № 26/310-IV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2011 жылғы 27 қыркүйектегі № 32/379-ІV (2011 жылғы 27 қыркүйекте нормативтік құқықтық кесімдерді мемлекеттік тіркеудің Тізілімінде 2555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 бюджеті туралы» 2010 жылғы 29 желтоқсандағы № 27/229-IV Катонқарағай аудандық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5-13-82 нөмірімен тіркелген, 2011 жылғы 6 қаңтарда «Арай», «Луч»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 – 3 014 387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329 064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4 684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7 337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түсімі бойынша – 2 673 302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 – 3 007 568,3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"таза бюджеттік несиелеу – 26 416,7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27 247,7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831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"қаржылық активтермен жүргізілген операциялар сальдосы – 15 372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дефициті (профициті) – -34 970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"дефицитті (профицитті) қаржыландыру – 34 970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аудандық мәслихаттың 2010 жылғы 29 желтоқсандағы № 27/229-IV шешімімен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Байғонысов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Д. Бралинов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31/282-IV шешіміне 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27/229-IV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540"/>
        <w:gridCol w:w="561"/>
        <w:gridCol w:w="9988"/>
        <w:gridCol w:w="199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3014387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329064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143374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143374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124445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124445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23842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</w:tr>
      <w:tr>
        <w:trPr>
          <w:trHeight w:val="7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6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1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4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7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3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4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</w:tr>
      <w:tr>
        <w:trPr>
          <w:trHeight w:val="7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7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4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түсетін түсімдер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2673302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2673302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2673302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3014387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773"/>
        <w:gridCol w:w="773"/>
        <w:gridCol w:w="9370"/>
        <w:gridCol w:w="197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3007568,3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201352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49134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9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114681</w:t>
            </w:r>
          </w:p>
        </w:tc>
      </w:tr>
      <w:tr>
        <w:trPr>
          <w:trHeight w:val="12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114124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</w:p>
        </w:tc>
      </w:tr>
      <w:tr>
        <w:trPr>
          <w:trHeight w:val="11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11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</w:t>
            </w:r>
          </w:p>
        </w:tc>
      </w:tr>
      <w:tr>
        <w:trPr>
          <w:trHeight w:val="14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23309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23309</w:t>
            </w:r>
          </w:p>
        </w:tc>
      </w:tr>
      <w:tr>
        <w:trPr>
          <w:trHeight w:val="6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1835370</w:t>
            </w:r>
          </w:p>
        </w:tc>
      </w:tr>
      <w:tr>
        <w:trPr>
          <w:trHeight w:val="9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151724</w:t>
            </w:r>
          </w:p>
        </w:tc>
      </w:tr>
      <w:tr>
        <w:trPr>
          <w:trHeight w:val="17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1683380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1627000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</w:p>
        </w:tc>
      </w:tr>
      <w:tr>
        <w:trPr>
          <w:trHeight w:val="12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</w:p>
        </w:tc>
      </w:tr>
      <w:tr>
        <w:trPr>
          <w:trHeight w:val="12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7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167020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</w:p>
        </w:tc>
      </w:tr>
      <w:tr>
        <w:trPr>
          <w:trHeight w:val="14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10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40217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</w:t>
            </w:r>
          </w:p>
        </w:tc>
      </w:tr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</w:t>
            </w:r>
          </w:p>
        </w:tc>
      </w:tr>
      <w:tr>
        <w:trPr>
          <w:trHeight w:val="15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12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11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жұмыспен қамту орталықтарын құруға берілетін ағымдағы нысаналы трансферттер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9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359067</w:t>
            </w:r>
          </w:p>
        </w:tc>
      </w:tr>
      <w:tr>
        <w:trPr>
          <w:trHeight w:val="11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122114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1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104934</w:t>
            </w:r>
          </w:p>
        </w:tc>
      </w:tr>
      <w:tr>
        <w:trPr>
          <w:trHeight w:val="9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133460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101660</w:t>
            </w:r>
          </w:p>
        </w:tc>
      </w:tr>
      <w:tr>
        <w:trPr>
          <w:trHeight w:val="18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Жұмыспен қамту 2020 бағдарламасы шеңберінде инженерлік-коммуникациялық инфрақұрылымды дамытуға берілетін нысаналы даму трансферттері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9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</w:t>
            </w:r>
          </w:p>
        </w:tc>
      </w:tr>
      <w:tr>
        <w:trPr>
          <w:trHeight w:val="8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80048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8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133067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87817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87817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12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39122</w:t>
            </w:r>
          </w:p>
        </w:tc>
      </w:tr>
      <w:tr>
        <w:trPr>
          <w:trHeight w:val="1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14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12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47877</w:t>
            </w:r>
          </w:p>
        </w:tc>
      </w:tr>
      <w:tr>
        <w:trPr>
          <w:trHeight w:val="9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шаруашылық, ветеринария және жер қатынастары бөлiмi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34534</w:t>
            </w:r>
          </w:p>
        </w:tc>
      </w:tr>
      <w:tr>
        <w:trPr>
          <w:trHeight w:val="12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 ауыл шаруашылығы, ветеринария және жер қатынастары саласында мемлекеттік саясатты іске асыру бойынша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22294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</w:p>
        </w:tc>
      </w:tr>
      <w:tr>
        <w:trPr>
          <w:trHeight w:val="10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7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6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12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8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</w:t>
            </w:r>
          </w:p>
        </w:tc>
      </w:tr>
      <w:tr>
        <w:trPr>
          <w:trHeight w:val="17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</w:t>
            </w:r>
          </w:p>
        </w:tc>
      </w:tr>
      <w:tr>
        <w:trPr>
          <w:trHeight w:val="15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199016</w:t>
            </w:r>
          </w:p>
        </w:tc>
      </w:tr>
      <w:tr>
        <w:trPr>
          <w:trHeight w:val="9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195417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194217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28708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</w:tr>
      <w:tr>
        <w:trPr>
          <w:trHeight w:val="11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9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6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26416,7</w:t>
            </w:r>
          </w:p>
        </w:tc>
      </w:tr>
      <w:tr>
        <w:trPr>
          <w:trHeight w:val="12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27247,7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27247,7</w:t>
            </w:r>
          </w:p>
        </w:tc>
      </w:tr>
      <w:tr>
        <w:trPr>
          <w:trHeight w:val="12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27247,7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8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жүргізілген операциялар сальдосы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6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-34970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Дефицитті қаржыландыру (профицитті пайдалану)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34970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27216,0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27216,0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27216,0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8585,0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8585,0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31/282-IV шешіміне 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27/229-IV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жергілікті бюджеттен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805"/>
        <w:gridCol w:w="743"/>
        <w:gridCol w:w="1129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9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7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11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15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7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</w:tr>
      <w:tr>
        <w:trPr>
          <w:trHeight w:val="7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7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14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</w:tr>
      <w:tr>
        <w:trPr>
          <w:trHeight w:val="11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9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</w:tr>
      <w:tr>
        <w:trPr>
          <w:trHeight w:val="14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12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</w:tr>
      <w:tr>
        <w:trPr>
          <w:trHeight w:val="7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қаланың)бюджет қаражаты есебінен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көрсетуі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жұмыспен қамту орталықтарын құруға берілетін ағымдағы нысаналы трансферттер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9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</w:tr>
      <w:tr>
        <w:trPr>
          <w:trHeight w:val="6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1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Жұмыспен қамту 2020 бағдарламасы шеңберінде инженерлік-коммуникациялық инфрақұрылымды дамытуға берілетін нысаналы даму трансферттері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9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7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</w:tr>
      <w:tr>
        <w:trPr>
          <w:trHeight w:val="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9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</w:tr>
      <w:tr>
        <w:trPr>
          <w:trHeight w:val="12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</w:tr>
      <w:tr>
        <w:trPr>
          <w:trHeight w:val="9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7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шаруашылық, ветеринария және жер қатынастары бөлiмi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 ауыл шаруашылығы, ветеринария және жер қатынастары саласында мемлекеттік саясатты іске асыру бойынша қызметтер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9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15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9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7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9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9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1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7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</w:tr>
      <w:tr>
        <w:trPr>
          <w:trHeight w:val="7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7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7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</w:tr>
      <w:tr>
        <w:trPr>
          <w:trHeight w:val="8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</w:tr>
      <w:tr>
        <w:trPr>
          <w:trHeight w:val="1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жүргізілген операциялар сальдосы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7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Дефицитті қаржыландыру (профицитті пайдалану) 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7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31/282-IV шешіміне 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27/229-IV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бюджетті атқару барысында</w:t>
      </w:r>
      <w:r>
        <w:br/>
      </w:r>
      <w:r>
        <w:rPr>
          <w:rFonts w:ascii="Times New Roman"/>
          <w:b/>
          <w:i w:val="false"/>
          <w:color w:val="000000"/>
        </w:rPr>
        <w:t>
күзелмейтін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983"/>
        <w:gridCol w:w="899"/>
        <w:gridCol w:w="8722"/>
        <w:gridCol w:w="180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1627000</w:t>
            </w:r>
          </w:p>
        </w:tc>
      </w:tr>
      <w:tr>
        <w:trPr>
          <w:trHeight w:val="72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1627000</w:t>
            </w:r>
          </w:p>
        </w:tc>
      </w:tr>
      <w:tr>
        <w:trPr>
          <w:trHeight w:val="60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1627000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31/282-IV шешіміне 4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27/229-IV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бюджетке облыстық бюджеттен түскен</w:t>
      </w:r>
      <w:r>
        <w:br/>
      </w:r>
      <w:r>
        <w:rPr>
          <w:rFonts w:ascii="Times New Roman"/>
          <w:b/>
          <w:i w:val="false"/>
          <w:color w:val="000000"/>
        </w:rPr>
        <w:t>
мақсатты ағымдағы және даму трансферттері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72"/>
        <w:gridCol w:w="793"/>
        <w:gridCol w:w="9629"/>
        <w:gridCol w:w="1638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321283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</w:p>
        </w:tc>
      </w:tr>
      <w:tr>
        <w:trPr>
          <w:trHeight w:val="7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58916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46060</w:t>
            </w:r>
          </w:p>
        </w:tc>
      </w:tr>
      <w:tr>
        <w:trPr>
          <w:trHeight w:val="7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133377</w:t>
            </w:r>
          </w:p>
        </w:tc>
      </w:tr>
      <w:tr>
        <w:trPr>
          <w:trHeight w:val="7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26207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26207</w:t>
            </w:r>
          </w:p>
        </w:tc>
      </w:tr>
      <w:tr>
        <w:trPr>
          <w:trHeight w:val="10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69720</w:t>
            </w:r>
          </w:p>
        </w:tc>
      </w:tr>
      <w:tr>
        <w:trPr>
          <w:trHeight w:val="1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69720</w:t>
            </w:r>
          </w:p>
        </w:tc>
      </w:tr>
      <w:tr>
        <w:trPr>
          <w:trHeight w:val="9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</w:t>
            </w:r>
          </w:p>
        </w:tc>
      </w:tr>
      <w:tr>
        <w:trPr>
          <w:trHeight w:val="7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55732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55732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7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321283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31/282-IV шешіміне 5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27/229-IV шешіміне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бюджетке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түскен мақсатты ағымдағы және даму трансферттері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876"/>
        <w:gridCol w:w="771"/>
        <w:gridCol w:w="9528"/>
        <w:gridCol w:w="1698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327231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94197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17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88193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63736</w:t>
            </w:r>
          </w:p>
        </w:tc>
      </w:tr>
      <w:tr>
        <w:trPr>
          <w:trHeight w:val="12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7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12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жұмыспен қамту орталықтарын құруға берілетін ағымдағы нысаналы трансферттер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102453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102453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73453</w:t>
            </w:r>
          </w:p>
        </w:tc>
      </w:tr>
      <w:tr>
        <w:trPr>
          <w:trHeight w:val="14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Жұмыспен қамту 2020 бағдарламасы шеңберінде инженерлік-коммуникациялық инфрақұрылымды дамытуға берілетін нысаналы даму трансферттері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1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58093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шаруашылық, ветеринария және жер қатынастары бөлiмi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22294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30779</w:t>
            </w:r>
          </w:p>
        </w:tc>
      </w:tr>
      <w:tr>
        <w:trPr>
          <w:trHeight w:val="10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</w:t>
            </w:r>
          </w:p>
        </w:tc>
      </w:tr>
      <w:tr>
        <w:trPr>
          <w:trHeight w:val="12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54267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54267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54267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8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327231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31/282-IV шешіміне 6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27/229-IV шешіміне 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бюджеттік инвестициялық жобаларды</w:t>
      </w:r>
      <w:r>
        <w:br/>
      </w:r>
      <w:r>
        <w:rPr>
          <w:rFonts w:ascii="Times New Roman"/>
          <w:b/>
          <w:i w:val="false"/>
          <w:color w:val="000000"/>
        </w:rPr>
        <w:t>
(бағдарламаларды) іске асыруға бағытталған,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бағдарламаларға бөлінген даму бюджеті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08"/>
        <w:gridCol w:w="855"/>
        <w:gridCol w:w="9380"/>
        <w:gridCol w:w="190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177106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134486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101660</w:t>
            </w:r>
          </w:p>
        </w:tc>
      </w:tr>
      <w:tr>
        <w:trPr>
          <w:trHeight w:val="15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Жұмыспен қамту 2020 бағдарламасы шеңберінде инженерлік-коммуникациялық инфрақұрылымды дамытуға берілетін нысаналы даму трансферттері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6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12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27247,7</w:t>
            </w:r>
          </w:p>
        </w:tc>
      </w:tr>
      <w:tr>
        <w:trPr>
          <w:trHeight w:val="1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27247,7</w:t>
            </w:r>
          </w:p>
        </w:tc>
      </w:tr>
      <w:tr>
        <w:trPr>
          <w:trHeight w:val="10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27247,7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177105,7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31/282-IV шешіміне 7 қосымша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27/229-IV шешіміне 10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елді мекендердің әлеуметтік саласының мамандарын</w:t>
      </w:r>
      <w:r>
        <w:br/>
      </w:r>
      <w:r>
        <w:rPr>
          <w:rFonts w:ascii="Times New Roman"/>
          <w:b/>
          <w:i w:val="false"/>
          <w:color w:val="000000"/>
        </w:rPr>
        <w:t>
әлеуметтік қолдау шараларын іске асыру үшін бөлінген қаражат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09"/>
        <w:gridCol w:w="835"/>
        <w:gridCol w:w="9374"/>
        <w:gridCol w:w="1933"/>
      </w:tblGrid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30810,7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30810,7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30810,7</w:t>
            </w:r>
          </w:p>
        </w:tc>
      </w:tr>
      <w:tr>
        <w:trPr>
          <w:trHeight w:val="12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27247,7</w:t>
            </w:r>
          </w:p>
        </w:tc>
      </w:tr>
      <w:tr>
        <w:trPr>
          <w:trHeight w:val="12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3563,0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