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cc8b" w14:textId="cc9c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2011 жылғы 10 наурыздағы N 1966 қаулысы. Шығыс Қазақстан облысы Әділет департаментінің Күршім аудандық әділет басқармасында 2011 жылғы 24 наурызда N 5-14-123 тіркелді. Қолдану мерзімінің өтуіне байланысты күші жойылды - Күршім ауданы әкімдігінің 2011 жылғы 16 шілдедегі N 2155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 жойылды - Күршім ауданы әкімдігінің 2011.07.16 N 2155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Кандидаттарға сайлаушылармен кездесу үшін шарттық негізде үй-жайлар берілсін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Д.Ә.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 А. Сеитов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1966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кездесуге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135"/>
        <w:gridCol w:w="744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орны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мәдениет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Топтерек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Қарсыбаевтың жеке меншік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орта мектебінің акт залы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Майтерек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Теріскей-Бөкенбай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Күнгей-Бөкенбай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Теректі орта мектебі, № 13 кәсіптік лицей ғимараттары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Ақжайлау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Табыты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бос бөлмесі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бос бөлмесі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бос бөлмесі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Әбікеновтың жеке меншік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Егіндібұлақ ауылы 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Жанбаевтың жеке меншік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Жылтау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Мажибаеваның жеке меншік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 орман шаруашылық мекемесінің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Қоқымбаевтың жеке меншік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Нұрсұлтановтың жеке меншік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Шанағаты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Бекпосыновтың жеке меншік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Бұғымүйіз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Балықтыбұлақ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Ұрынхай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«Марқакөл орман шаруашылығы»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нан өнімдері» ЖШС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«Қайнар-Айдос» ЖШС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Шірікаяқ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 орта мектебі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Қалжыр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акт залы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Теректібұлақ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Жолнұсқау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Аманат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жанындағы интернат ғимараты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 батыр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ауылдық округі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Қыстау-Күршім ауылы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