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c0fb" w14:textId="704c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мерзімді әскери  қызметке азаматтардың кезекті шақырылуын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2011 жылғы 05 мамырдағы N 2049 қаулысы. Шығыс Қазақстан облысы Әділет департаментінің Күршім аудандық әділет басқармасында 2011 жылғы 13 мамырда N 5-14-128 тіркелді. Қаулысының қабылдау мерзімінің өтуіне байланысты қолдану тоқтатылды (Күршім ауданы әкімінің аппаратының 2012 жылғы 12 қаңтардағы N 01-04/57 хаты)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(Күршім ауданы әкімінің аппаратының 2012.01.12 N 01-04/57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 баптарына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 Жарлығын іске асыру туралы, Қазақстан Республикасының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 жылы көктемде (сәуір-маусым), күзде (қазан-желтоқсан) азаматтарды мерзімді әскери қызметке уақытылы және сапалы шақыруды қамтамасыз ету мақсатында,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Әскери қызметке шақыруды кейінге қалдыруға немесе шақырудан босатуға құқығы жоқ он сегізден жиырма жеті жасқа дейінгі ер азаматтарды, сондай-ақ оқу орындарынан шығарылған, жиырма жеті жасқа толмаған және әскери қызметке шақыру бойынша белгіленген мерзімді әскери қызметті өткермеген азаматтарды 2011 жылдың сәуір-маусым, қазан-желтоқсан айларында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комиссиясы құрылсын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 комиссиясының жұмыс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Күршім ауданының қорғаныс істері жөніндегі бөлімінің бастығына (келісімі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пунктін жұмыс жүргізуге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 мамандармен және шақыру пунктінің әкімшілігімен нұсқаулық сабақтарын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 үшін қажетті құжаттарды әзірлеу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«Күршім ауданының № 1 медициналық бірлестігі» коммуналдық мемлекеттік қазыналық кәсіпорнының директорына (келісімі бойынша), «Күршім ауданының № 2 медициналық бірлестігі» коммуналдық мемлекеттік қазыналық кәсіпорнының директорына (келісімі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шақырылушылардың зертханалық талдауларының және кеуде органдарының флюорографиялық зерттелуін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шақырылушыларды медициналық тексеруден өткізу үшін емдеу мекемесінде қажетті орындар санын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шақырылушыларды медициналық тексеруден өткізу үшін ауданның қорғаныс істері жөніндегі бөліміне дәрігерлер мен орта медицина қызметкерлерінің қажет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шақырылушылардың уақытылы және сапалы түрде медициналық тексерілуі мен емделуін бақылау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Күршім аудандық ішкі істер бөлімінің бастығына (келісімі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әскерге аттандыруда және аудандық шақыру комиссиясының жұмысы кезеңінде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мерзімді әскери міндеттерін орындаудан жалтарған азаматтарды іздестіру, оларды қорғаныс істері жөніндегі бөлімге жеткізуге жәрдемдесу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Ауданның кәсіпорындары мен ұйымдарының басшыларына Қазақстан Республикасы Қарулы Күштерінің қатарына шақырылған азаматтарды салтанатты түрде шығарып салуды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 әкімінің аппарат басшысына әскери қызметке шақырудың іс-шараларына жергілікті бюджетте қаралған қаржы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Ауылдық округ әкімдеріне шақырылушыларды қорғаныс істері жөніндегі бөлімге шақырылғандары туралы хабардар ету және шақыру комиссиясына келуін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2011 жылғы 30 наурыздағы "Күршім ауданы аумағында 2011 жылдың көктемі мен күзінде мерзімді әскери қызметке азаматтарды шақыруды өткізу туралы" № 2002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орындалуына бақылау жасау аудан әкімінің орынбасары Д.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       А. Сеитов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 бастығы            Д. Жииндинов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05.05.2011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 А.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05.05.2011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«Күршім ауданының № 1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директоры              М. Блейменов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05.05.2011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«Күршім ауданының № 2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директоры              К. Кузьменко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05.05.2011 ж.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Күршім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2049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786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Дамир Оразбекұлы Жииндинов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бөлімінің бастығы (келісім бойынша)</w:t>
            </w:r>
          </w:p>
        </w:tc>
      </w:tr>
      <w:tr>
        <w:trPr>
          <w:trHeight w:val="22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Шырақ Берікқанқызы Дабырбаева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   жетекші маманы,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Күлия Тұрсынғалиқызы Нұрсеитова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№ 1 медициналық бірлестігі» коммуналдық мемлекеттік қазыналық кәсіпорнының мейірбикесі, комиссия хатшысы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 Саулебекұлы Кабитаев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 ішкі істер бөлімі бастығының орынбасары, полиция майоры, (келісім бойынша)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Қапасқызы Әміренова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«Күршім ауданының № 1 медициналық бірлестігі» коммуналдық мемлекеттік қазыналық кәсіпорнының поликлиника меңгерушісі (келісім бойынша)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Күршім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мамырда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2049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 комиссиясының жұмыс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508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39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атаулары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барлығы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 бойынша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24.03.2011 ж.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28.03.2011 ж.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30.03.2011 ж.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04.04.2011 ж.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06.04.2011 ж.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11.04.2011 ж.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13.04.2011 ж.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18.04.2011 ж.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20.04.2011 ж.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25.04.2011 ж.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Қалғұты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Сарыөлең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Төсқайың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           Д. Жииндинов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