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0cdf" w14:textId="9040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2011 жылғы 09 қарашадағы N 2318 қаулысы. Шығыс Қазақстан облысы Әділет департаментінің Күршім аудандық әділет басқармасында 2011 жылғы 23 қарашада N 5-14-141 тіркелді. Қаулысының қабылдау мерзімінің өтуіне байланысты қолдану тоқтатылды (Күршім ауданы әкімінің аппаратының 2012 жылғы 12 қаңтардағы N 01-04/57 хаты)</w:t>
      </w:r>
    </w:p>
    <w:p>
      <w:pPr>
        <w:spacing w:after="0"/>
        <w:ind w:left="0"/>
        <w:jc w:val="both"/>
      </w:pPr>
      <w:bookmarkStart w:name="z1" w:id="0"/>
      <w:r>
        <w:rPr>
          <w:rFonts w:ascii="Times New Roman"/>
          <w:b w:val="false"/>
          <w:i w:val="false"/>
          <w:color w:val="ff0000"/>
          <w:sz w:val="28"/>
        </w:rPr>
        <w:t>
      Ескерту. Қаулысының қабылдау мерзімінің өтуіне байланысты қолдану тоқтатылды (Күршім ауданы әкімінің аппаратының 2012.01.12 N 01-04/57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қоғамдық жұмыстарды ұйымдастыру мен қаржыландыру Ережесінің</w:t>
      </w:r>
      <w:r>
        <w:rPr>
          <w:rFonts w:ascii="Times New Roman"/>
          <w:b w:val="false"/>
          <w:i w:val="false"/>
          <w:color w:val="000000"/>
          <w:sz w:val="28"/>
        </w:rPr>
        <w:t xml:space="preserve"> негізінде, жұмысқа орналасуда қиыншылық көріп отырған халықтың әртүрлі топтарын қолдау және мемлекеттік кепілдіктер жүйесін кеңейту мақсатында,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ақылы қоғамдық жұмыстар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түрлері, көлемі, қаржыландыру көздері және нақты жағдайлары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Мекеме басшыларына (келісім бойынша) жұмыскерлердің жекелеген санатына (кәмелетке толмаған балалары бар әйелдерге, көп балалы аналарға, мүгедектерге, 18 жасқа толмаған жұмыскерлерге)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уақытын ұйымдастырудың икемді нысандарын қолдану ұсынылсын.</w:t>
      </w:r>
      <w:r>
        <w:br/>
      </w:r>
      <w:r>
        <w:rPr>
          <w:rFonts w:ascii="Times New Roman"/>
          <w:b w:val="false"/>
          <w:i w:val="false"/>
          <w:color w:val="000000"/>
          <w:sz w:val="28"/>
        </w:rPr>
        <w:t>
      3. Осы қаулының орындалуына бақылау жасау аудан әкімінің орынбасары Д. Ә. Әлхановқа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Күршім ауданы әкімінің</w:t>
      </w:r>
      <w:r>
        <w:br/>
      </w:r>
      <w:r>
        <w:rPr>
          <w:rFonts w:ascii="Times New Roman"/>
          <w:b w:val="false"/>
          <w:i w:val="false"/>
          <w:color w:val="000000"/>
          <w:sz w:val="28"/>
        </w:rPr>
        <w:t>
</w:t>
      </w:r>
      <w:r>
        <w:rPr>
          <w:rFonts w:ascii="Times New Roman"/>
          <w:b w:val="false"/>
          <w:i/>
          <w:color w:val="000000"/>
          <w:sz w:val="28"/>
        </w:rPr>
        <w:t>      міндетін уақытша атқарушы                  М. Қалелов</w:t>
      </w:r>
    </w:p>
    <w:bookmarkStart w:name="z5" w:id="2"/>
    <w:p>
      <w:pPr>
        <w:spacing w:after="0"/>
        <w:ind w:left="0"/>
        <w:jc w:val="both"/>
      </w:pPr>
      <w:r>
        <w:rPr>
          <w:rFonts w:ascii="Times New Roman"/>
          <w:b w:val="false"/>
          <w:i w:val="false"/>
          <w:color w:val="000000"/>
          <w:sz w:val="28"/>
        </w:rPr>
        <w:t>
Күршім ауданы әкімдігінің</w:t>
      </w:r>
      <w:r>
        <w:br/>
      </w:r>
      <w:r>
        <w:rPr>
          <w:rFonts w:ascii="Times New Roman"/>
          <w:b w:val="false"/>
          <w:i w:val="false"/>
          <w:color w:val="000000"/>
          <w:sz w:val="28"/>
        </w:rPr>
        <w:t>
2011 жылғы 09 қарашадағы</w:t>
      </w:r>
      <w:r>
        <w:br/>
      </w:r>
      <w:r>
        <w:rPr>
          <w:rFonts w:ascii="Times New Roman"/>
          <w:b w:val="false"/>
          <w:i w:val="false"/>
          <w:color w:val="000000"/>
          <w:sz w:val="28"/>
        </w:rPr>
        <w:t>
№ 2318 қаулысына қосымша</w:t>
      </w:r>
    </w:p>
    <w:bookmarkEnd w:id="2"/>
    <w:p>
      <w:pPr>
        <w:spacing w:after="0"/>
        <w:ind w:left="0"/>
        <w:jc w:val="left"/>
      </w:pPr>
      <w:r>
        <w:rPr>
          <w:rFonts w:ascii="Times New Roman"/>
          <w:b/>
          <w:i w:val="false"/>
          <w:color w:val="000000"/>
        </w:rPr>
        <w:t xml:space="preserve"> 2011 жылы ақылы қоғамдық жұмыстар жүргізілетін ұйымдардың</w:t>
      </w:r>
      <w:r>
        <w:br/>
      </w:r>
      <w:r>
        <w:rPr>
          <w:rFonts w:ascii="Times New Roman"/>
          <w:b/>
          <w:i w:val="false"/>
          <w:color w:val="000000"/>
        </w:rPr>
        <w:t>
тізімі, қоғамдық жұмыстардың түрлері, көлемі, қаржыландыру</w:t>
      </w:r>
      <w:r>
        <w:br/>
      </w:r>
      <w:r>
        <w:rPr>
          <w:rFonts w:ascii="Times New Roman"/>
          <w:b/>
          <w:i w:val="false"/>
          <w:color w:val="000000"/>
        </w:rPr>
        <w:t>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199"/>
        <w:gridCol w:w="2925"/>
        <w:gridCol w:w="2672"/>
        <w:gridCol w:w="1659"/>
        <w:gridCol w:w="1659"/>
        <w:gridCol w:w="1681"/>
      </w:tblGrid>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мен кәсіпорындар атауы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жұмыстардың көлемі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(адамдар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(бөлінген адамдар саны)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Күршім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Шаруашылық кітаптарын нақтылау жұмыстарына көмектесу.</w:t>
            </w:r>
            <w:r>
              <w:br/>
            </w:r>
            <w:r>
              <w:rPr>
                <w:rFonts w:ascii="Times New Roman"/>
                <w:b w:val="false"/>
                <w:i w:val="false"/>
                <w:color w:val="000000"/>
                <w:sz w:val="20"/>
              </w:rPr>
              <w:t>
Елді мекендерде бақша суару үшін арық суымен қамтамасыз ету жұмыстарына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ауылда санитарлық тазалық, көріктендіру жұмыстарын жүргізу.</w:t>
            </w:r>
            <w:r>
              <w:br/>
            </w:r>
            <w:r>
              <w:rPr>
                <w:rFonts w:ascii="Times New Roman"/>
                <w:b w:val="false"/>
                <w:i w:val="false"/>
                <w:color w:val="000000"/>
                <w:sz w:val="20"/>
              </w:rPr>
              <w:t>
145 шаруашылық кітабы.</w:t>
            </w:r>
            <w:r>
              <w:br/>
            </w:r>
            <w:r>
              <w:rPr>
                <w:rFonts w:ascii="Times New Roman"/>
                <w:b w:val="false"/>
                <w:i w:val="false"/>
                <w:color w:val="000000"/>
                <w:sz w:val="20"/>
              </w:rPr>
              <w:t>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Сарыөлең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Шаруашылық кітаптарын нақтылау жұмыстарына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ауылда санитарлық тазалық, көріктендіру жұмыстарын жүргізу.</w:t>
            </w:r>
            <w:r>
              <w:br/>
            </w:r>
            <w:r>
              <w:rPr>
                <w:rFonts w:ascii="Times New Roman"/>
                <w:b w:val="false"/>
                <w:i w:val="false"/>
                <w:color w:val="000000"/>
                <w:sz w:val="20"/>
              </w:rPr>
              <w:t>
32 шаруашылық кітабы.</w:t>
            </w:r>
            <w:r>
              <w:br/>
            </w:r>
            <w:r>
              <w:rPr>
                <w:rFonts w:ascii="Times New Roman"/>
                <w:b w:val="false"/>
                <w:i w:val="false"/>
                <w:color w:val="000000"/>
                <w:sz w:val="20"/>
              </w:rPr>
              <w:t>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Қалғұты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Шаруашылық кітаптарын нақтылау жұмыстарына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18 шаруашылық кітабы.</w:t>
            </w:r>
            <w:r>
              <w:br/>
            </w:r>
            <w:r>
              <w:rPr>
                <w:rFonts w:ascii="Times New Roman"/>
                <w:b w:val="false"/>
                <w:i w:val="false"/>
                <w:color w:val="000000"/>
                <w:sz w:val="20"/>
              </w:rPr>
              <w:t>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Маралды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Шаруашылық кітаптарын нақтылау жұмыстарына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19 шаруашылық кітабы.</w:t>
            </w:r>
            <w:r>
              <w:br/>
            </w:r>
            <w:r>
              <w:rPr>
                <w:rFonts w:ascii="Times New Roman"/>
                <w:b w:val="false"/>
                <w:i w:val="false"/>
                <w:color w:val="000000"/>
                <w:sz w:val="20"/>
              </w:rPr>
              <w:t>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Абай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w:t>
            </w:r>
            <w:r>
              <w:br/>
            </w:r>
            <w:r>
              <w:rPr>
                <w:rFonts w:ascii="Times New Roman"/>
                <w:b w:val="false"/>
                <w:i w:val="false"/>
                <w:color w:val="000000"/>
                <w:sz w:val="20"/>
              </w:rPr>
              <w:t>
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шаруашылық кітабы. </w:t>
            </w:r>
            <w:r>
              <w:br/>
            </w:r>
            <w:r>
              <w:rPr>
                <w:rFonts w:ascii="Times New Roman"/>
                <w:b w:val="false"/>
                <w:i w:val="false"/>
                <w:color w:val="000000"/>
                <w:sz w:val="20"/>
              </w:rPr>
              <w:t>
Санитарлық тазалық, көріктендіру жұмыстарын жүргізу.</w:t>
            </w:r>
            <w:r>
              <w:br/>
            </w:r>
            <w:r>
              <w:rPr>
                <w:rFonts w:ascii="Times New Roman"/>
                <w:b w:val="false"/>
                <w:i w:val="false"/>
                <w:color w:val="000000"/>
                <w:sz w:val="20"/>
              </w:rPr>
              <w:t>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Құйған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w:t>
            </w:r>
            <w:r>
              <w:br/>
            </w:r>
            <w:r>
              <w:rPr>
                <w:rFonts w:ascii="Times New Roman"/>
                <w:b w:val="false"/>
                <w:i w:val="false"/>
                <w:color w:val="000000"/>
                <w:sz w:val="20"/>
              </w:rPr>
              <w:t>
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шаруашылық кітабы. </w:t>
            </w:r>
            <w:r>
              <w:br/>
            </w:r>
            <w:r>
              <w:rPr>
                <w:rFonts w:ascii="Times New Roman"/>
                <w:b w:val="false"/>
                <w:i w:val="false"/>
                <w:color w:val="000000"/>
                <w:sz w:val="20"/>
              </w:rPr>
              <w:t>
Санитарлық тазалық, көріктендіру жұмыстарын жүргізу.</w:t>
            </w:r>
            <w:r>
              <w:br/>
            </w:r>
            <w:r>
              <w:rPr>
                <w:rFonts w:ascii="Times New Roman"/>
                <w:b w:val="false"/>
                <w:i w:val="false"/>
                <w:color w:val="000000"/>
                <w:sz w:val="20"/>
              </w:rPr>
              <w:t>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Балықшы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Теректі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шаруашылық кітабы;</w:t>
            </w:r>
            <w:r>
              <w:br/>
            </w:r>
            <w:r>
              <w:rPr>
                <w:rFonts w:ascii="Times New Roman"/>
                <w:b w:val="false"/>
                <w:i w:val="false"/>
                <w:color w:val="000000"/>
                <w:sz w:val="20"/>
              </w:rPr>
              <w:t>
5-10 құжат.</w:t>
            </w:r>
            <w:r>
              <w:br/>
            </w:r>
            <w:r>
              <w:rPr>
                <w:rFonts w:ascii="Times New Roman"/>
                <w:b w:val="false"/>
                <w:i w:val="false"/>
                <w:color w:val="000000"/>
                <w:sz w:val="20"/>
              </w:rPr>
              <w:t>
Санитарлық тазалық, көріктендіру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Боран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шаруашылық кітабы;</w:t>
            </w:r>
            <w:r>
              <w:br/>
            </w:r>
            <w:r>
              <w:rPr>
                <w:rFonts w:ascii="Times New Roman"/>
                <w:b w:val="false"/>
                <w:i w:val="false"/>
                <w:color w:val="000000"/>
                <w:sz w:val="20"/>
              </w:rPr>
              <w:t>
5-10 құжат.</w:t>
            </w:r>
            <w:r>
              <w:br/>
            </w:r>
            <w:r>
              <w:rPr>
                <w:rFonts w:ascii="Times New Roman"/>
                <w:b w:val="false"/>
                <w:i w:val="false"/>
                <w:color w:val="000000"/>
                <w:sz w:val="20"/>
              </w:rPr>
              <w:t>
Санитарлық тазалық, көріктендіру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Қалжыр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Шаруашылық кітаптарын нақтылау жұмыстарына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xml:space="preserve">
5-10 құжат. </w:t>
            </w:r>
            <w:r>
              <w:br/>
            </w:r>
            <w:r>
              <w:rPr>
                <w:rFonts w:ascii="Times New Roman"/>
                <w:b w:val="false"/>
                <w:i w:val="false"/>
                <w:color w:val="000000"/>
                <w:sz w:val="20"/>
              </w:rPr>
              <w:t>
29 шаруашылық кітабы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Ақбұлақ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Шаруашылық кітаптарын нақтылау жұмыстарына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5-10 құжат.</w:t>
            </w:r>
            <w:r>
              <w:br/>
            </w:r>
            <w:r>
              <w:rPr>
                <w:rFonts w:ascii="Times New Roman"/>
                <w:b w:val="false"/>
                <w:i w:val="false"/>
                <w:color w:val="000000"/>
                <w:sz w:val="20"/>
              </w:rPr>
              <w:t>
16 шаруашылық кітабы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Төсқайың ауылдық округі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Әлеуметтік жәрдемақылар жөніндегі қоғамдық учаскелік комиссиялардың жұмысын жүргізуге көмектесу.</w:t>
            </w:r>
            <w:r>
              <w:br/>
            </w:r>
            <w:r>
              <w:rPr>
                <w:rFonts w:ascii="Times New Roman"/>
                <w:b w:val="false"/>
                <w:i w:val="false"/>
                <w:color w:val="000000"/>
                <w:sz w:val="20"/>
              </w:rPr>
              <w:t>
Шаруашылық кітаптарын нақтылау жұмыстарына көмектесу.</w:t>
            </w:r>
            <w:r>
              <w:br/>
            </w:r>
            <w:r>
              <w:rPr>
                <w:rFonts w:ascii="Times New Roman"/>
                <w:b w:val="false"/>
                <w:i w:val="false"/>
                <w:color w:val="000000"/>
                <w:sz w:val="20"/>
              </w:rPr>
              <w:t>
Ауылдарда абаттандыру, салық жинау т.б. мәселелер бойынша жұмыс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xml:space="preserve">
5-10 құжат. </w:t>
            </w:r>
            <w:r>
              <w:br/>
            </w:r>
            <w:r>
              <w:rPr>
                <w:rFonts w:ascii="Times New Roman"/>
                <w:b w:val="false"/>
                <w:i w:val="false"/>
                <w:color w:val="000000"/>
                <w:sz w:val="20"/>
              </w:rPr>
              <w:t>
19 шаруашылық кітабы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Күршім ауылы «Н. Островский атындағы № 4 Күршім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Күршім ауылы «Ю. Гагарин атындағы № 1 Күршім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Күршім ауылы «№ 3 Күршім гимназиясы»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Күршім ауылы «№ 5 Күршім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 1 Теректі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 2 Теректі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«Ш. Уәлиханов атындағы Сарыөлең орта мектебі»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«Барақ батыр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«Ақсуат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«Қыстау-Күршім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«Бірлік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«Топтерек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«Қойтас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«Жаңаауыл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«Теректібұлақ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«Қайыңды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«Тақыр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«Қарабұлақ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«Шеңгелді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«Игілік негізгі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«Алғабас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«Қаратоғай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«Бурабай орта мектебі» коммуналдық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«Күршім ауданы әкімінің «Күршім» мемлекеттік көпсалалы коммуналдық кәсіпорыны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көріктендіру, санитарлық тазалық жұмыстарына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ауылының көшелерін қардан тазалау, көктемде санитарлық тазалық, көріктендіру жұмыстарын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мәдениет және тілдерді дамыту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үйлерін жөндеу жұмыстарын жүргізуге көмектесу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Ауылдардағы мәдениет үйлерінің ағымдағы жөндеу жұмыстары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әкімінің аппараты»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ішкі саясат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экономика және бюджеттік жоспарлау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жер қатынастары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тұрғын үй-коммуналдық шаруашылық, жолаушы көлігі және автомобиль жолдары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сәулет, қала құрылысы және құрылыс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білім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Шығыс Қазақстан облысы бойынша Салық департаментінің Күршім ауданы бойынша салық басқармасы» мемлекеттік мекемесі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 Күршім ауданының әділет басқармасы» мемлекеттік мекемесі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«Шығыс Қазақстан облысы Күршім ауданының қорғаныс істері жөніндегі бөлімі» мемлекеттік мекемесі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аудандық соты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Шығыс Қазақстан облыстық филиалының Күршім аудандық бөлімшесі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статистика департаменті» мемлекеттік мекемесінің Күршім ауданы бойынша статистика басқармасы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мемлекеттік мұрағаты» мемлекеттік мекемесі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«Нұр-Отан» Халықтық Демократиялық партиясы қоғамдық бірлестігі Шығыс Қазақстан облысы Күршім аудандық филиалы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кешеніндегі мемлекеттік инспекция комитетінің Күршім аудандық аумақтық инспекциясы» мемлекеттік мекемесі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кешеніндегі мемлекеттік инспекция комитетінің «Республикалық ветеринариялық зертхана» ШЖҚ РМҚ ШҚО ф-лы Күршім аудандық ветеринариялық зертхана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жер-кадастрлық бюросы Мемжер ғылөнорталығының шаруашылық жүргізу құқығындағы Шығыс Қазақстан еншілес мемлекеттік кәсіпорнының филиалы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қаржы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Шығыс Қазақстан облыстық ішкі істер департаменті «Күршім ауданының ішкі істер бөлімі» мемлекеттік мекемесі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республикалық мемлекеттік қазыналық кәсіпорынының Күршім филиалы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прокуратурасы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жұмыспен қамту және әлеуметтік бағдарламалар бөлімі» мемлекеттік мекемесі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хат-хабарларды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 5-10 құжат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«БесЖұлдыз»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«Айтқожа»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«Бақжан»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«Мұрагер»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«Қызылашы»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«Алдербаев Қайрат»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«Берік»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жеке кәсіпкер Е. Қазиманов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жеке кәсіпкер К. Түстікпаев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40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 жеке кәсіпкер М. Даулетпаев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«Дархан»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«Алгүл»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«Аслан» шаруа қожалығы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жергілікті бюджет-50 %, жұмыс беруші қаражатынан-50 %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ауыл шаруашылығы дақылдарының сорттарын сынау жөніндегі Шығыс Қазақстан облыстық инспектурасының Күршім мемлекеттік сорт сынау станциясы филиалы (келісімі бойынша)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Қоғамдық жұмыстардың нақты жағдайлары: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еңбек төлемі нақты жұмыс істеген уақытына беріледі, жұмыс сапалығы және атқарған жұмысының қиындығына байланысты жұмыс уақытын есептеу табелінде көрсетілгендей жұмыссыздың жеке шотына аудару жолымен жүзеге асырылады; еңбекті қорғау және </w:t>
      </w:r>
      <w:r>
        <w:rPr>
          <w:rFonts w:ascii="Times New Roman"/>
          <w:b w:val="false"/>
          <w:i w:val="false"/>
          <w:color w:val="000000"/>
          <w:sz w:val="28"/>
        </w:rPr>
        <w:t>қауіпсіздік техникасы</w:t>
      </w:r>
      <w:r>
        <w:rPr>
          <w:rFonts w:ascii="Times New Roman"/>
          <w:b w:val="false"/>
          <w:i w:val="false"/>
          <w:color w:val="000000"/>
          <w:sz w:val="28"/>
        </w:rPr>
        <w:t xml:space="preserve">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w:t>
      </w:r>
      <w:r>
        <w:rPr>
          <w:rFonts w:ascii="Times New Roman"/>
          <w:b w:val="false"/>
          <w:i w:val="false"/>
          <w:color w:val="000000"/>
          <w:sz w:val="28"/>
        </w:rPr>
        <w:t> </w:t>
      </w:r>
      <w:r>
        <w:rPr>
          <w:rFonts w:ascii="Times New Roman"/>
          <w:b w:val="false"/>
          <w:i w:val="false"/>
          <w:color w:val="000000"/>
          <w:sz w:val="28"/>
        </w:rPr>
        <w:t>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он сегіз жасқа толмаған </w:t>
      </w:r>
      <w:r>
        <w:rPr>
          <w:rFonts w:ascii="Times New Roman"/>
          <w:b w:val="false"/>
          <w:i w:val="false"/>
          <w:color w:val="000000"/>
          <w:sz w:val="28"/>
        </w:rPr>
        <w:t>адамдар</w:t>
      </w:r>
      <w:r>
        <w:rPr>
          <w:rFonts w:ascii="Times New Roman"/>
          <w:b w:val="false"/>
          <w:i w:val="false"/>
          <w:color w:val="000000"/>
          <w:sz w:val="28"/>
        </w:rPr>
        <w:t>)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қызметкерлер мен жұмыс берушілер арасында жасалатын еңбек шарттарымен қарастырылады.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