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de87" w14:textId="753d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2011 жылғы 19 сәуірдегі N 3 шешімі. Шығыс Қазақстан облысы Әділет департаментінің Күршім аудандық әділет басқармасында 2011 жылғы 06 мамырда N 5-14-127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Күршім ауданы Күршім ауылдық округі әкімінің 10.03.2021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ауылының көшелерінің аттары: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Новая көшесі – Зарыпқан Көлбаев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Приречная көшесі – Нұрахмет Жангүдеев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Восточная көшесі – Советбек Ботақанов көшесі болып өзгертілсін.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ауылдық округінің әкімі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Тоқаев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