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2223" w14:textId="d352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Көкпекті ауданы халқының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2011 жылғы 07 сәуірдегі N 1003 қаулысы. Шығыс Қазақстан облысы Әділет департаментінің Көкпекті аудандық Әділет басқармасында 2011 жылғы 25 сәуірде N 5-15-85 тіркелді. Күші жойылды - Көкпекті ауданы әкімдігінің 2012 жылғы 16 сәуірдегі N 143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Көкпекті ауданы әкімдігінің 2012.04.16 N 143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>, 7-бабының 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Көкпектi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Көкпекті ауданы бойынша халықтың келесі </w:t>
      </w:r>
      <w:r>
        <w:rPr>
          <w:rFonts w:ascii="Times New Roman"/>
          <w:b w:val="false"/>
          <w:i w:val="false"/>
          <w:color w:val="000000"/>
          <w:sz w:val="28"/>
        </w:rPr>
        <w:t>нысаналы топтары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жасы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балалар үйінің тәрбиеленушілері, жетім балалар және ата-анасының қамқорынсыз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заңнамасымен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тәртіпте үнемі күтімді, көмекті және қадағалауды қажет етеді деп танылған адамдарды күтіп ұстайтын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Республикасының Қарулы Күштері қатарынан босатылған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мектептердің, техникалық және кәсіптік, жоғары және жоғары оқу орындарынан кейінгі білім беру ұйымдарының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жазғы демалыс уақытындағы студенттер мен мектеп оқушылары;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жұмыс беруші – заңды тұлғаның таратылуына не жұмыс беруші – жеке тұлғаның қызметін тоқтатуына, қызметкерлер санының немесе штатының қысқаруына байланысты жұмыстан босатылған адамдар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ұзақ уақыт (бір жылдан астам)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50 жастан асқан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55 жастан асқан ерлер.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«Көкпекті ауданы жұмыспен қамту және әлеуметтік бағдарламалар бөлімі»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халықтың нысаналы топтарына жататын тұлғаларды уақытша жұмыспен қамтуды қамтамасыз ету бойынша шаралар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халықтың нысаналы топтарына жататын тұлғаларды жұмысқа орналастыруда көмек көрсетуді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Е.Ж. Нұрғалиевқа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Көкпекті аудан </w:t>
      </w:r>
      <w:r>
        <w:rPr>
          <w:rFonts w:ascii="Times New Roman"/>
          <w:b w:val="false"/>
          <w:i/>
          <w:color w:val="000000"/>
          <w:sz w:val="28"/>
        </w:rPr>
        <w:t>әкімінің м.а.            Е. Нұрғалиев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