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fcfe" w14:textId="db9f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27/2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2011 жылғы 11 қарашадағы N 34-2 шешімі. Шығыс Қазақстан облысы Әділет департаментінің Көкпекті аудандық Әділет басқармасында 2011 жылғы 18 қарашада N 5-15-89 тіркелді. Шешімнің қабылдау мерзімінің өтуіне байланысты қолдану тоқтатылды (Көкпекті аудандық мәслихатының 2011 жылғы 29 желтоқсандағы N 238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2011.12.29 N 238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3 қазандағы № 33/394-IV (Нормативтік құқықтық актілердің мемлекеттік тіркеу Тізілімінде 2011 жылғы 3 қазандағы № 2558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Көкпекті аудандық мәслихатының 2010 жылғы 29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5-15-79, «Жұлдыз» газетінің 2011 жылғы 27 қаңтардағы № 6, 2011 жылғы 6 ақпандағы № 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2924007,7 мың теңге, соның ішінде:</w:t>
      </w:r>
      <w:r>
        <w:br/>
      </w:r>
      <w:r>
        <w:rPr>
          <w:rFonts w:ascii="Times New Roman"/>
          <w:b w:val="false"/>
          <w:i w:val="false"/>
          <w:color w:val="000000"/>
          <w:sz w:val="28"/>
        </w:rPr>
        <w:t>
      салықтық түсімдер бойынша – 401390,0 мың теңге;</w:t>
      </w:r>
      <w:r>
        <w:br/>
      </w:r>
      <w:r>
        <w:rPr>
          <w:rFonts w:ascii="Times New Roman"/>
          <w:b w:val="false"/>
          <w:i w:val="false"/>
          <w:color w:val="000000"/>
          <w:sz w:val="28"/>
        </w:rPr>
        <w:t>
      салықтық емес түсімдер – 4910,0 мың теңге;</w:t>
      </w:r>
      <w:r>
        <w:br/>
      </w:r>
      <w:r>
        <w:rPr>
          <w:rFonts w:ascii="Times New Roman"/>
          <w:b w:val="false"/>
          <w:i w:val="false"/>
          <w:color w:val="000000"/>
          <w:sz w:val="28"/>
        </w:rPr>
        <w:t>
      негізгі капиталды сатудан түсетін түсімдер – 3700,0 мың теңге;</w:t>
      </w:r>
      <w:r>
        <w:br/>
      </w:r>
      <w:r>
        <w:rPr>
          <w:rFonts w:ascii="Times New Roman"/>
          <w:b w:val="false"/>
          <w:i w:val="false"/>
          <w:color w:val="000000"/>
          <w:sz w:val="28"/>
        </w:rPr>
        <w:t>
      трансферттердің түсімдері бойынша – 2513117,7 мың теңге;»;</w:t>
      </w:r>
      <w:r>
        <w:br/>
      </w:r>
      <w:r>
        <w:rPr>
          <w:rFonts w:ascii="Times New Roman"/>
          <w:b w:val="false"/>
          <w:i w:val="false"/>
          <w:color w:val="000000"/>
          <w:sz w:val="28"/>
        </w:rPr>
        <w:t>
      1 тармақ толықтырылсын:</w:t>
      </w:r>
      <w:r>
        <w:br/>
      </w:r>
      <w:r>
        <w:rPr>
          <w:rFonts w:ascii="Times New Roman"/>
          <w:b w:val="false"/>
          <w:i w:val="false"/>
          <w:color w:val="000000"/>
          <w:sz w:val="28"/>
        </w:rPr>
        <w:t>
      «бюджеттік кредиттер бойынша сыйақылар – 3,0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«шығыстар – 2919368,2 мың теңге;»;</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3,0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9) тармақша келесі редакцияда жазылсын:</w:t>
      </w:r>
      <w:r>
        <w:br/>
      </w:r>
      <w:r>
        <w:rPr>
          <w:rFonts w:ascii="Times New Roman"/>
          <w:b w:val="false"/>
          <w:i w:val="false"/>
          <w:color w:val="000000"/>
          <w:sz w:val="28"/>
        </w:rPr>
        <w:t>
      «ауылдық елді мекендер сала мамандарын әлеуметтік қолдау шараларын іске асыруға – 5179,7 мың теңге;»;</w:t>
      </w:r>
      <w:r>
        <w:br/>
      </w:r>
      <w:r>
        <w:rPr>
          <w:rFonts w:ascii="Times New Roman"/>
          <w:b w:val="false"/>
          <w:i w:val="false"/>
          <w:color w:val="000000"/>
          <w:sz w:val="28"/>
        </w:rPr>
        <w:t>
      10) тармақша келесі редакцияда жазылсын:</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20350,0 мың теңге;»;</w:t>
      </w:r>
      <w:r>
        <w:br/>
      </w:r>
      <w:r>
        <w:rPr>
          <w:rFonts w:ascii="Times New Roman"/>
          <w:b w:val="false"/>
          <w:i w:val="false"/>
          <w:color w:val="000000"/>
          <w:sz w:val="28"/>
        </w:rPr>
        <w:t>
      14) тармақша келесі редакцияда жазылсын: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38943,0 мың теңге;»;</w:t>
      </w:r>
      <w:r>
        <w:br/>
      </w:r>
      <w:r>
        <w:rPr>
          <w:rFonts w:ascii="Times New Roman"/>
          <w:b w:val="false"/>
          <w:i w:val="false"/>
          <w:color w:val="000000"/>
          <w:sz w:val="28"/>
        </w:rPr>
        <w:t>
      15) тармақша келесі редакцияда жазылсын:</w:t>
      </w:r>
      <w:r>
        <w:br/>
      </w:r>
      <w:r>
        <w:rPr>
          <w:rFonts w:ascii="Times New Roman"/>
          <w:b w:val="false"/>
          <w:i w:val="false"/>
          <w:color w:val="000000"/>
          <w:sz w:val="28"/>
        </w:rPr>
        <w:t>
      «арнайы әлеуметтік көмекке – 1040,0 мың теңге;»;</w:t>
      </w:r>
      <w:r>
        <w:br/>
      </w:r>
      <w:r>
        <w:rPr>
          <w:rFonts w:ascii="Times New Roman"/>
          <w:b w:val="false"/>
          <w:i w:val="false"/>
          <w:color w:val="000000"/>
          <w:sz w:val="28"/>
        </w:rPr>
        <w:t>
      18) тармақша келесі редакцияда жазылсын:</w:t>
      </w:r>
      <w:r>
        <w:br/>
      </w:r>
      <w:r>
        <w:rPr>
          <w:rFonts w:ascii="Times New Roman"/>
          <w:b w:val="false"/>
          <w:i w:val="false"/>
          <w:color w:val="000000"/>
          <w:sz w:val="28"/>
        </w:rPr>
        <w:t>
      «Тассай ауылының су құбыры желілерінің және қондырғыларының құрылысы" жобасы бойынша жобалау-сметалық құжаттама әзірлеуге – 3140,0 мың теңге;»;</w:t>
      </w:r>
      <w:r>
        <w:br/>
      </w:r>
      <w:r>
        <w:rPr>
          <w:rFonts w:ascii="Times New Roman"/>
          <w:b w:val="false"/>
          <w:i w:val="false"/>
          <w:color w:val="000000"/>
          <w:sz w:val="28"/>
        </w:rPr>
        <w:t>
      27)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инфрақұрылымды дамытуға берілетін нысаналы даму трансферттері – 2000,0 мың теңге;»;</w:t>
      </w:r>
      <w:r>
        <w:br/>
      </w:r>
      <w:r>
        <w:rPr>
          <w:rFonts w:ascii="Times New Roman"/>
          <w:b w:val="false"/>
          <w:i w:val="false"/>
          <w:color w:val="000000"/>
          <w:sz w:val="28"/>
        </w:rPr>
        <w:t>
      31) тармақша келесі редакцияда жазылсын:</w:t>
      </w:r>
      <w:r>
        <w:br/>
      </w:r>
      <w:r>
        <w:rPr>
          <w:rFonts w:ascii="Times New Roman"/>
          <w:b w:val="false"/>
          <w:i w:val="false"/>
          <w:color w:val="000000"/>
          <w:sz w:val="28"/>
        </w:rPr>
        <w:t>
      «Көкжайық а. 10 екі пәтерлі үйге жобалық-сметалық құжаттама әзірлеуге – 3786,0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 Әубәкіров</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7"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34-2 сессия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897"/>
        <w:gridCol w:w="9062"/>
        <w:gridCol w:w="2392"/>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2 924 007,7</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401 390,0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58 407,0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55"/>
        <w:gridCol w:w="834"/>
        <w:gridCol w:w="8787"/>
        <w:gridCol w:w="2371"/>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2 919 368,2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296 618,0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86 851,0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86 160,0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173 101,0</w:t>
            </w:r>
          </w:p>
        </w:tc>
      </w:tr>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167 556,2</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5 544,8</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12 834,0</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11 693,0</w:t>
            </w:r>
          </w:p>
        </w:tc>
      </w:tr>
      <w:tr>
        <w:trPr>
          <w:trHeight w:val="15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1 668,0</w:t>
            </w:r>
          </w:p>
        </w:tc>
      </w:tr>
      <w:tr>
        <w:trPr>
          <w:trHeight w:val="15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1 769 133,0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78 438,0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78 438,0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1 610 696,0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18 584,0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11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16 002,0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 көлемін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259 791,0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224 754,0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64 193,0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36 065,0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26 211,0</w:t>
            </w:r>
          </w:p>
        </w:tc>
      </w:tr>
      <w:tr>
        <w:trPr>
          <w:trHeight w:val="15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141 377,0</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32 448,0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28 157,0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5 357,0</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278 695,0</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174 528,0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174 528,0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13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19 605,0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7 769,0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35 036,0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14 924,0</w:t>
            </w:r>
          </w:p>
        </w:tc>
      </w:tr>
      <w:tr>
        <w:trPr>
          <w:trHeight w:val="1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11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73 453,7</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5 393,7</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5 393,7</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10 510,0</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18 527,3</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10 832,3</w:t>
            </w:r>
          </w:p>
        </w:tc>
      </w:tr>
      <w:tr>
        <w:trPr>
          <w:trHeight w:val="16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10 457,3</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білімі бастығының м.а.           А. Макенов</w:t>
      </w:r>
    </w:p>
    <w:bookmarkStart w:name="z8"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34-2 сессия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456"/>
        <w:gridCol w:w="2325"/>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күтіп ұстауға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Тассай ауылының су құбыры желілерінің және қондырғыларының құрылысы" жобасы бойынша жобалау-сметалық құжаттама әзірлеу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Болғанбаев атындағы орта мектепті күрделі жөндеуді аяқтауға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ауылындағы Мәдениет үйін күрделі жөндеу жұмыстарын аяқтауға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2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 берілетін ағымдағы нысаналы трансферттер соның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420" w:hRule="atLeast"/>
        </w:trPr>
        <w:tc>
          <w:tcPr>
            <w:tcW w:w="0" w:type="auto"/>
            <w:vMerge/>
            <w:tcBorders>
              <w:top w:val="nil"/>
              <w:left w:val="single" w:color="cfcfcf" w:sz="5"/>
              <w:bottom w:val="single" w:color="cfcfcf" w:sz="5"/>
              <w:right w:val="single" w:color="cfcfcf" w:sz="5"/>
            </w:tcBorders>
          </w:tcP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420" w:hRule="atLeast"/>
        </w:trPr>
        <w:tc>
          <w:tcPr>
            <w:tcW w:w="0" w:type="auto"/>
            <w:vMerge/>
            <w:tcBorders>
              <w:top w:val="nil"/>
              <w:left w:val="single" w:color="cfcfcf" w:sz="5"/>
              <w:bottom w:val="single" w:color="cfcfcf" w:sz="5"/>
              <w:right w:val="single" w:color="cfcfcf" w:sz="5"/>
            </w:tcBorders>
          </w:tcP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 берілетін нысаналы даму трансферттері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Мир көшесі, 14 үй мекен- жайындағы «№ 1 Самар орта мектебі» мемлекеттік мекемесі ғимаратының төбесін күрделі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Мәдениет үйі ғимаратын күрделі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"Балапан" бағдарламасы шеңберінде қайтадан енгізілетін 90 орындық балабақшаны ұстауға және "Дәншік" балабақшасында қосымша 3 топ ашуға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 10 екі пәтерлі үйге жобалық-сметалық құжаттама әзірлеуге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4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406869,7</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