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82ce" w14:textId="8e38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әкімінің 2011 жылғы 02 наурыздағы N 04 шешімі. Шығыс Қазақстан облысы Әділет департаментінің Тарбағатай аудандық әділет басқармасында 2011 жылғы 09 наурызда N 5-16-109 тіркелді. Күші жойылды - Тарбағатай ауданы әкімінің 2011 жылғы 23 мамырдағы N 12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ауданы әкімінің 2011.05.23 N 12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1995 жылғы 28 қыркүйектегі № 2464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кезектен тыс сайлауында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Парламентінің Мәжілісі, облыстық және аудандық мәслихаттар депутаттарын сайлау жөніндегі сайлау учаскелерін құру туралы» Тарбағатай ауданының әкімінің 2007 жылғы 22 маусымдағы № 7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 әкімі аппаратының басшысы Қ. Мауадиновқа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М. Сапарғалиев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 Ғ. Нұғиев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04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сайлау учаскелері Тарбағатай аудандық аумақтық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Ақсуат ауылы, Кабеков көшесі 13, тел. 2-18-61.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Тарбағатай ауданы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897 Ахметбұлақ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Ахметбұлақ ауылы, Д. Қонаев атындағы мектеп, тел. 8 (72359) 39-0-20.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Ахметбұлақ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898 Жаңаталап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Жаңаталап ауылы, Жаңаталап мектебі, тел. 8 (72359) 34-1-10.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Жаңаталап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899 Жаңаауыл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Жаңаауыл ауылы, К. Ақынов атындағы орта мектеп, Бұланбаев көшесі 3, тел. 23-3-73.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Жаңаауыл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900 Сарыөлең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Сарыөлең ауылы, Б. Момышұлы атындағы мектеп, тел. 23-396.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Сарыөлең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901 Бозша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Бозша ауылы, Дәулетбай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Бозша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902 Маңырақ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Маңырақ ауылы, Дәулетбай көшесі 45, мәдениет үйі, тел. 50-201.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Маңырақ және Сағындық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903 Жаңалық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Жаңалық ауылы, С. Сейфуллин атындағы мектеп, тел. 21-508.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Жаңалық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904 Жаңатілеу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Жаңатілеу ауылы, бастауыш мектеп, тел. 20-459.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Жаңатілеу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905 Абай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Ақжар ауылы, Байжігіт көшесі № 65, Абай атындағы орта мектеп, тел. 21-747.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Торайғыров № 1-135, Амангелді № 1-11, Дәулетбай № 2-34, И. Жансүгіров № 1-11, А. Байтұрсынов № 1-30, Т. Аубакиров № 1-16, Желтоқсан № 1-27, О. Бөкей № 1-15, Жұмабаев № 1-20, Т. Тоқтаров № 1-27, Шапатов № 1-15, Шәкәрім № 2-16, Уалиев № 1-13, М. Мәметова № 7-23, Молдағали № 1-16, Құрманғазы № 1-38, Ы. Алтынсарин № 1-8, Ә. Молдағұлова № 1-38, Байжігіт № 1-76, Жамбыл 18-34 көшелеріндегі үйлердің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906 Ақжар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Ақжар ауылы, Жамбыл көшесі № 17, мәдениет үйі, тел 21-568.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Қабанбай № 2-78, Мұратбаев № 1-43, Рысқұлов № 1-31, Нұразханов № 1-45, Сейфуллин № 1-24, Мұхамадиев № 1-10, Жамбыл № 1-31, Байжігіт № 77-97, Дәулетбай № 36-48, Торайғыров № 141-155, Абай № 1-8, Толағай № 1-15, Сайханов № 1-18, Мақатаев № 1-12, Интин Қасен № 1-23 көшелеріндегі үйлердің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907 Әуезов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Ақжар ауылы, Қабанбай батыр көшесі № 29, М. Әуезов атындағы орта мектеп, тел. 21-184.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Торайғыров № 155-165, Дәулетбай № 47-126, Байжігіт № 97-120, Төгісов № 3-28, М. Әуезов № 7-63, Абай № 9-25, Т. Бигельдинов № 1-28, Мұхамадиев № 11-62, Баширов № 1-24, Б. Майлин № 2-21, Қаленов № 1-23, Ш. Уәлиханов № 1-4, Қабанбай № 5-25, Б. Момышұлы № 1-14 көшелеріндегі үйлердің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908 Жетіарал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Жетіарал ауылы, Жетіарал орта мектебі, тел. 28-992.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Жетіарал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909 Асусай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Асусай ауылы, Асусай орта мектебі, тел. 61-220.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Асусай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910 Қамысты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Қамысты ауылы, С. Торайғыров атындағы мектеп, тел. 28-937.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911 Жаңғызтал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Жаңғызтал ауылы, бастауыш мектеп, тел. 27-972.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Жаңғызтал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912 Құйған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Құйған ауылы, жастар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Құйған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913 Жалаңаш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Жалаңаш ауылы, С. Көбеев атындағы мектеп, тел. 28-500.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Жалаңаш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914 Жамбыл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Жамбыл ауылы, Жамбыл атындағы мектеп, тел. 28-674.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915 Шолақорда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Шолақорда ауылы, Б. Майлин атындағы мектеп, тел. 28-679.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Шолақорда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916 Қарасу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Қарасу ауылы, Атабаев көшесі 3, Чкалов атындағы орта мектеп, тел. 50-062.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және Бәкей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917 Ақмектеп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Ақмектеп ауылы, Ақмектеп мектебі, тел. 50-134.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Ақмектеп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918 Қарой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Қарой ауылы, Қарой мектебі, тел. 20-382.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Қарой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919 Тәуке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Тәуке ауылы, Т. Тоқтаров атындағы мектеп, тел. 28-593.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Тәуке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920 Қабанбай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Қабанбай ауылы,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Қабанбай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921 Шеңгелді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Шеңгелді ауылы, Сәтбаев атындағы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Шеңгелді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922 Қазақстан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Қазақстан ауылы, бастауыш мектеп, тел. 28-666.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923 Шорға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Шорға ауылы, Ы. Алтынсарин атындағы мектеп, тел. 28-233.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Шорға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924 Рысқұлов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Тұғыл ауылы, Совет көшесі № 7, Т. Рысқұлов атындағы орта мектеп, тел. 22-159.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Рыбацкая № 1-36, Абай № 1-51, М. Мәметова № 1-40, Сәтбаев № 1-39, Алтынсарин № 1-39, Қабдрасұл № 1-40, Островская № 1-15, Тарбағатай № 1-43, Шағанова № 1-22, Советская № 1-18, Болашақ № 1-12, Лихачев № 1-16, Юность № 1-26, Молдағұлова № 1-15, Юбилейная № 1-18, Бәйбіше № 1 көшелеріндегі үйлердің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925 Балықшы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Тұғыл ауылы, Совет көшесі № 12, мәдениет үйі, тел. 27-007.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Рыбацкая № 37-98, Абай № 52-119, М. Мәметова № 41-107, Қ. Сәтбаев № 40-96, Қабдрасұл № 42-101, Алтынсарин № 40-102, Советская № 30, 34, 38, Уәлиханов № 26 көшелеріндегі үйлердің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926 Тұғыл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Тұғыл ауылы, Амангелді көшесі № 95, Ш. Уәлиханов атындағы орта мектеп, тел. 27-301.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Рыбацкая № 99-152, Қабанбай № 1-28, Жамбыл № 1-30, Б. Момышұлы № 1-40, М. Мәметова № 108-147, Қ. Сәтбаев № 97-138, Ы. Алтынсарин № 103-125, Қарасуат № 1-31, Алтынбалық № 1-5, көшелеріндегі үйлердің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927 Байтоғас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Байтоғас ауылы, Ғ. Мүсірепов атындағы мектеп, тел. 50-202.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Байтоғас және Қарсақбай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928 Ойшілік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Ойшілік ауылы, Мәдениет үйі, Сасан би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Ойшілік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929 Томар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Томар ауылы. Жеке меншік үй, тел. 23-2-73.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Томар, Ақжал және Айнабастау ауылдары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930 Тана мырза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Тана мырза ауылы, Тана мырза атындағы мектеп, тел. 2-21-88.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Тана мырза және Есім ауылдары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931 Құмкөл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Құмкөл ауылы, Абай көшесі 14, Сасан би атындағы орта мектеп, тел. 24-184.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Құмкөл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932 Қарғыба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Қарғыба ауылы, Ю. Гагарин атындағы орта мектеп, тел. 2-12-38.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Қарғыба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933 Көкбастау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Көкбастау ауылы, фельдшерлік пункт, 2-01-93.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Көкбастау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934 Қызыл жұлдыз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Қызыл жұлдыз ауылы, бастауыш мектеп, тел. 2-02-39.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 жұлдыз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935 Мәдениет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Ақсуат ауылы, Абылайхан көшесі № 20, мәдениет үйі, тел. 2-17-12.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Абылайхан № 1-45, Қабанбай № 14-64, Ы. Кабеков № 4-39, Ғ. Мүсірепов № 3-49, Амангелді № 6-49, Молдабай № 1-62, Телеграфная № 1-59, Кәрібай № 1-18, Құрманғазы № 1-32, Т. Рысқұлов № 1-32, Қазыбаев № 1-38, Қ. Самарханов № 1-48, Ш. Уәлиханов № 1-45, С. Сейфуллин № 1-30 көшелеріндегі үйлердің шекарасында және Училище елді мекені.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936 Орталық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Ақсуат ауылы, Қабанбай көшесі № 35, М. Имашев атындағы спорт мектебі, тел. 2-15-90.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Имашев № 1-15, А. Байқыдыров № 1-28, Ж. Тыныбаев № 1-28, М. Әуезов № 1-26, Қожамқұлов № 1-29, Ә. Молдағұлова № 1-38, Баянауыл № 1-49, Ш. Айманов № 1-40, Т. Қосаев № 1-30, У. Байзақов № 1-26, Т. Ұранхаев № 1-47, Жамбыл № 1-20, К. Нұрбаев № 1-25, Б. Момышұлы № 1-19, Ш. Жүнісқұлов № 1-18, Жандосов 1-20, Қабанбай № 17-23, Жақсылықова № 1-5, С. Мұқанов № 5-10 көшелеріндегі үйлердің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937 Училище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Ақсуат ауылы, Қабанбай көшесі 1, № 17 кәсіптік лицей, тел. 2-15-69.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Қасымханов № 1-28, М. Имашев № 15-48, Абай № 1-60, М. Мәметова № 1-40, Би Боранбай № 1-30, Бакин № 1-40, Қабанбай № 1-54, Қ. Сәтбаев № 1-36, С. Сейфуллин № 15-50, Ырғызбай ата № 1-28, Тоғасбаев № 1-28, Бейбітшілік № 1-48 көшелеріндегі үйлердің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938 Екпін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Екпін ауылы, Ы. Кабеков атындағы орта мектеп, тел. 23-547.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Екпін ауылы және Нарын, Нәум және Көкжол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939 Аққала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Аққала ауылы, бастауыш мектеп, тел. 2-24-49.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Аққала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940 Көкжыра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Көкжыра ауылы, мәдениет үйі, тел. 20-764.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Көкжыра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941 Серіктес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Серіктес ауылы, бастауыш мектеп, тел. 20-727.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 және Базар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942 Мүрсәлім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Мүрсәлім ауылы, жеке тұрғын үй, тел. 8(72359) 38-010.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Мүрсәлім, Қызбай және Мешел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943 Сәтбаев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Сәтбаев ауылы, С. Сейфуллин атындағы орта мектеп, Қабанбай көшесі 34, тел. 20-891.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Сәтбаев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944 Көктүбек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Көктүбек ауылы, Көктүбек орта мектебі, тел. 20-100.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Көктүбек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945 Сұлутал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Сұлутал ауылы, бастауыш мектеп, тел. 2-03-81.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Сұлутал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946 Жәнтікей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Жәнтікей ауылы, 3 квартал, Қ. Сәтбаев атындағы орта мектеп, тел. 2-05-25.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Жәнтікей және Уан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947 Қожакелді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Қожакелді ауылы, бастауыш мектеп, тел. 2-02-85.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Қожакелді ауылы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948 Кіндікті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Кіндікті ауылы, Ғ. Мұратбаев атындағы орта мектеп, тел. 28-171.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Кіндікті, Алғабас, Сарбұлақ, Шаң және Армандастар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950 Қызылкесік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Қызылкесік ауылы, Үйрек ана көшесі 1, Би Боранбай атындағы орта мектеп, тел. 27-244.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Қызылкесік, Егіндібұлақ және Шетбоғас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951 Үштөбе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Үштөбе ауылы, Өкпеті орта мектебі, тел. 27-282.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Үштөбе және Қуан елді мекендері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953 Жабық учаскелік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Ақжар ауылы, шекара комендатурасы.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</w:t>
      </w:r>
      <w:r>
        <w:rPr>
          <w:rFonts w:ascii="Times New Roman"/>
          <w:b w:val="false"/>
          <w:i/>
          <w:color w:val="000000"/>
          <w:sz w:val="28"/>
        </w:rPr>
        <w:t xml:space="preserve"> басшысы           Қ. Мауадинов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