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5b457" w14:textId="e05b4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Тарбағатай аудандық мәслихатының 2011 жылғы 21 желтоқсандағы N 33-2 шешімі. Шығыс Қазақстан облысы Әділет департаментінің Тарбағатай аудандық әділет басқармасында 2011 жылғы 30 желтоқсанда N 5-16-119 тіркелді. Шешімнің қабылдау мерзімінің өтуіне байланысты қолдану тоқтатылды (Тарбағатай аудандық мәслихатының 2012 жылғы 25 желтоқсандағы N 123 хаты)</w:t>
      </w:r>
    </w:p>
    <w:p>
      <w:pPr>
        <w:spacing w:after="0"/>
        <w:ind w:left="0"/>
        <w:jc w:val="both"/>
      </w:pPr>
      <w:bookmarkStart w:name="z1" w:id="0"/>
      <w:r>
        <w:rPr>
          <w:rFonts w:ascii="Times New Roman"/>
          <w:b w:val="false"/>
          <w:i w:val="false"/>
          <w:color w:val="ff0000"/>
          <w:sz w:val="28"/>
        </w:rPr>
        <w:t>
      Ескерту. Шешімнің қабылдау мерзімінің өтуіне байланысты қолдану тоқтатылды (Тарбағатай аудандық мәслихатының 25.12.2012 N 123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 мен орфографиясы  сақталған.</w:t>
      </w:r>
    </w:p>
    <w:bookmarkStart w:name="z2"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73</w:t>
      </w:r>
      <w:r>
        <w:rPr>
          <w:rFonts w:ascii="Times New Roman"/>
          <w:b w:val="false"/>
          <w:i w:val="false"/>
          <w:color w:val="000000"/>
          <w:sz w:val="28"/>
        </w:rPr>
        <w:t>, </w:t>
      </w:r>
      <w:r>
        <w:rPr>
          <w:rFonts w:ascii="Times New Roman"/>
          <w:b w:val="false"/>
          <w:i w:val="false"/>
          <w:color w:val="000000"/>
          <w:sz w:val="28"/>
        </w:rPr>
        <w:t>75-баптарына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«2012-2014 жылдарға арналған облыстық бюджет туралы» Шығыс Қазақстан облыстық мәслихатының 2011 жылғы 8 желтоқсандағы № 34/397-IV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кесімдерді мемлекеттік тіркеу Тізілімінде № 2560, 2011 жылдың 21 желтоқсанында тіркелген) сәйкес Тарбағатай аудандық мәслихаты</w:t>
      </w:r>
      <w:r>
        <w:rPr>
          <w:rFonts w:ascii="Times New Roman"/>
          <w:b/>
          <w:i w:val="false"/>
          <w:color w:val="000000"/>
          <w:sz w:val="28"/>
        </w:rPr>
        <w:t xml:space="preserve"> 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2012 жылға келесі көлемдерде бекітілсін:</w:t>
      </w:r>
      <w:r>
        <w:br/>
      </w:r>
      <w:r>
        <w:rPr>
          <w:rFonts w:ascii="Times New Roman"/>
          <w:b w:val="false"/>
          <w:i w:val="false"/>
          <w:color w:val="000000"/>
          <w:sz w:val="28"/>
        </w:rPr>
        <w:t>
      1) кірістер – 5 748 772,2 мың теңге, соның ішінде:</w:t>
      </w:r>
      <w:r>
        <w:br/>
      </w:r>
      <w:r>
        <w:rPr>
          <w:rFonts w:ascii="Times New Roman"/>
          <w:b w:val="false"/>
          <w:i w:val="false"/>
          <w:color w:val="000000"/>
          <w:sz w:val="28"/>
        </w:rPr>
        <w:t>
      салықтық түсімдер – 502 531,0 мың теңге;</w:t>
      </w:r>
      <w:r>
        <w:br/>
      </w:r>
      <w:r>
        <w:rPr>
          <w:rFonts w:ascii="Times New Roman"/>
          <w:b w:val="false"/>
          <w:i w:val="false"/>
          <w:color w:val="000000"/>
          <w:sz w:val="28"/>
        </w:rPr>
        <w:t>
      салықтық емес түсімдер – 5 726,0 мың теңге;</w:t>
      </w:r>
      <w:r>
        <w:br/>
      </w:r>
      <w:r>
        <w:rPr>
          <w:rFonts w:ascii="Times New Roman"/>
          <w:b w:val="false"/>
          <w:i w:val="false"/>
          <w:color w:val="000000"/>
          <w:sz w:val="28"/>
        </w:rPr>
        <w:t>
      негізгі капиталды сатудан түсетін түсімдер – 1 749,0 мың теңге;</w:t>
      </w:r>
      <w:r>
        <w:br/>
      </w:r>
      <w:r>
        <w:rPr>
          <w:rFonts w:ascii="Times New Roman"/>
          <w:b w:val="false"/>
          <w:i w:val="false"/>
          <w:color w:val="000000"/>
          <w:sz w:val="28"/>
        </w:rPr>
        <w:t>
      трансферттердің түсімдері – 5 238 766,2 мың теңге;</w:t>
      </w:r>
      <w:r>
        <w:br/>
      </w:r>
      <w:r>
        <w:rPr>
          <w:rFonts w:ascii="Times New Roman"/>
          <w:b w:val="false"/>
          <w:i w:val="false"/>
          <w:color w:val="000000"/>
          <w:sz w:val="28"/>
        </w:rPr>
        <w:t>
      2) шығындар – 5 709 816,5 мың теңге;</w:t>
      </w:r>
      <w:r>
        <w:br/>
      </w:r>
      <w:r>
        <w:rPr>
          <w:rFonts w:ascii="Times New Roman"/>
          <w:b w:val="false"/>
          <w:i w:val="false"/>
          <w:color w:val="000000"/>
          <w:sz w:val="28"/>
        </w:rPr>
        <w:t>
      3) таза бюджеттік кредит беру – 23 222,0 мың теңге;</w:t>
      </w:r>
      <w:r>
        <w:br/>
      </w:r>
      <w:r>
        <w:rPr>
          <w:rFonts w:ascii="Times New Roman"/>
          <w:b w:val="false"/>
          <w:i w:val="false"/>
          <w:color w:val="000000"/>
          <w:sz w:val="28"/>
        </w:rPr>
        <w:t>
      бюджеттік кредиттер – 25 085,0 мың теңге;</w:t>
      </w:r>
      <w:r>
        <w:br/>
      </w:r>
      <w:r>
        <w:rPr>
          <w:rFonts w:ascii="Times New Roman"/>
          <w:b w:val="false"/>
          <w:i w:val="false"/>
          <w:color w:val="000000"/>
          <w:sz w:val="28"/>
        </w:rPr>
        <w:t>
      бюджеттік кредиттерді өтеу – 1 863,0 мың теңге;</w:t>
      </w:r>
      <w:r>
        <w:br/>
      </w:r>
      <w:r>
        <w:rPr>
          <w:rFonts w:ascii="Times New Roman"/>
          <w:b w:val="false"/>
          <w:i w:val="false"/>
          <w:color w:val="000000"/>
          <w:sz w:val="28"/>
        </w:rPr>
        <w:t>
      4) қаржы активтерімен жасалатын операциялар бойынша сальдо – 81 129,0 мың теңге, соның ішінде:</w:t>
      </w:r>
      <w:r>
        <w:br/>
      </w:r>
      <w:r>
        <w:rPr>
          <w:rFonts w:ascii="Times New Roman"/>
          <w:b w:val="false"/>
          <w:i w:val="false"/>
          <w:color w:val="000000"/>
          <w:sz w:val="28"/>
        </w:rPr>
        <w:t>
      қаржы активтерін сатып алу – 81 129,0 мың теңге;</w:t>
      </w:r>
      <w:r>
        <w:br/>
      </w:r>
      <w:r>
        <w:rPr>
          <w:rFonts w:ascii="Times New Roman"/>
          <w:b w:val="false"/>
          <w:i w:val="false"/>
          <w:color w:val="000000"/>
          <w:sz w:val="28"/>
        </w:rPr>
        <w:t>
      5) бюджет тапшылығы (профициті) – -23 222,0 мың теңге;</w:t>
      </w:r>
      <w:r>
        <w:br/>
      </w:r>
      <w:r>
        <w:rPr>
          <w:rFonts w:ascii="Times New Roman"/>
          <w:b w:val="false"/>
          <w:i w:val="false"/>
          <w:color w:val="000000"/>
          <w:sz w:val="28"/>
        </w:rPr>
        <w:t>
      6) бюджет тапшылығын қаржыландыру (профицитін пайдалану) – 23 222,0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Тарбағатай аудандық мәслихатының 2012.12.05 </w:t>
      </w:r>
      <w:r>
        <w:rPr>
          <w:rFonts w:ascii="Times New Roman"/>
          <w:b w:val="false"/>
          <w:i w:val="false"/>
          <w:color w:val="000000"/>
          <w:sz w:val="28"/>
        </w:rPr>
        <w:t>№ 8-2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2. Қазақстан Республикасының 2007 жылғы 15 мамырдағы Еңбек кодексінің </w:t>
      </w:r>
      <w:r>
        <w:rPr>
          <w:rFonts w:ascii="Times New Roman"/>
          <w:b w:val="false"/>
          <w:i w:val="false"/>
          <w:color w:val="000000"/>
          <w:sz w:val="28"/>
        </w:rPr>
        <w:t>238 бабының</w:t>
      </w:r>
      <w:r>
        <w:rPr>
          <w:rFonts w:ascii="Times New Roman"/>
          <w:b w:val="false"/>
          <w:i w:val="false"/>
          <w:color w:val="000000"/>
          <w:sz w:val="28"/>
        </w:rPr>
        <w:t xml:space="preserve"> 2, 3 тармақтарына сәйкес ауылдық (селолық) жерде жұмыс істейтін денсаулық сақтау, әлеуметтік қамсыздандыру, білім беру, мәдениет және спорт саласының азаматтық қызметшілеріне, егер Қазақстан Республикасының заңдарында өзгеше белгіленбесе, жергілікті өкілді органдардың шешімі бойынша бюджет қаражаты есебінен қызметтің, осы түрлерімен қалалық жағдайда айналысатын азаматтық қызметшілердің жалақыларымен және ставкалармен салыстырғанда кемінде жиырма бес процентке жоғары лауазымдық жалақылар мен тарифтік ставкалар белгіленсін.</w:t>
      </w:r>
      <w:r>
        <w:br/>
      </w:r>
      <w:r>
        <w:rPr>
          <w:rFonts w:ascii="Times New Roman"/>
          <w:b w:val="false"/>
          <w:i w:val="false"/>
          <w:color w:val="000000"/>
          <w:sz w:val="28"/>
        </w:rPr>
        <w:t>
      Ауылдық (селолық) жерде жұмыс істейтін денсаулық сақтау, әлеуметтік қамсыздандыру, білім беру, мәдениет және спорт мамандары лауазымдарының </w:t>
      </w:r>
      <w:r>
        <w:rPr>
          <w:rFonts w:ascii="Times New Roman"/>
          <w:b w:val="false"/>
          <w:i w:val="false"/>
          <w:color w:val="000000"/>
          <w:sz w:val="28"/>
        </w:rPr>
        <w:t>тізбесін</w:t>
      </w:r>
      <w:r>
        <w:rPr>
          <w:rFonts w:ascii="Times New Roman"/>
          <w:b w:val="false"/>
          <w:i w:val="false"/>
          <w:color w:val="000000"/>
          <w:sz w:val="28"/>
        </w:rPr>
        <w:t xml:space="preserve"> жергілікті өкілді органмен келісім бойынша жергілікті атқарушы орган анықтайды.</w:t>
      </w:r>
      <w:r>
        <w:br/>
      </w:r>
      <w:r>
        <w:rPr>
          <w:rFonts w:ascii="Times New Roman"/>
          <w:b w:val="false"/>
          <w:i w:val="false"/>
          <w:color w:val="000000"/>
          <w:sz w:val="28"/>
        </w:rPr>
        <w:t>
      Аудандық білім беру бөлімі мектептердің әкімшілік-шаруашылық қызметкерлерінің штаттық кестесін 464.003.000. «Жалпы білім беру» бюджеттік бағдарламасында қаралған қаржы көлеміне сәйкестендірсін.</w:t>
      </w:r>
      <w:r>
        <w:br/>
      </w:r>
      <w:r>
        <w:rPr>
          <w:rFonts w:ascii="Times New Roman"/>
          <w:b w:val="false"/>
          <w:i w:val="false"/>
          <w:color w:val="000000"/>
          <w:sz w:val="28"/>
        </w:rPr>
        <w:t>
</w:t>
      </w:r>
      <w:r>
        <w:rPr>
          <w:rFonts w:ascii="Times New Roman"/>
          <w:b w:val="false"/>
          <w:i w:val="false"/>
          <w:color w:val="000000"/>
          <w:sz w:val="28"/>
        </w:rPr>
        <w:t>
      3. 2012 жылға ауданның жергілікті атқарушы органдарының резерві – 6 835,1 мың теңге болып бекітілсін, оның ішінде:</w:t>
      </w:r>
      <w:r>
        <w:br/>
      </w:r>
      <w:r>
        <w:rPr>
          <w:rFonts w:ascii="Times New Roman"/>
          <w:b w:val="false"/>
          <w:i w:val="false"/>
          <w:color w:val="000000"/>
          <w:sz w:val="28"/>
        </w:rPr>
        <w:t>
      төтенше жағдайлардың алдын алу және жою жөніндегі іс-шаралар жүргізуге – 5 616,0 мың теңге;</w:t>
      </w:r>
      <w:r>
        <w:br/>
      </w:r>
      <w:r>
        <w:rPr>
          <w:rFonts w:ascii="Times New Roman"/>
          <w:b w:val="false"/>
          <w:i w:val="false"/>
          <w:color w:val="000000"/>
          <w:sz w:val="28"/>
        </w:rPr>
        <w:t>
      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органның төтенше резерві – 1 219,1 мың теңге.</w:t>
      </w:r>
      <w:r>
        <w:br/>
      </w: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Тарбағатай аудандық мәслихатының 2012.11.26 </w:t>
      </w:r>
      <w:r>
        <w:rPr>
          <w:rFonts w:ascii="Times New Roman"/>
          <w:b w:val="false"/>
          <w:i w:val="false"/>
          <w:color w:val="000000"/>
          <w:sz w:val="28"/>
        </w:rPr>
        <w:t>№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шешімімен.</w:t>
      </w:r>
      <w:r>
        <w:br/>
      </w:r>
      <w:r>
        <w:rPr>
          <w:rFonts w:ascii="Times New Roman"/>
          <w:b w:val="false"/>
          <w:i w:val="false"/>
          <w:color w:val="000000"/>
          <w:sz w:val="28"/>
        </w:rPr>
        <w:t>
</w:t>
      </w:r>
      <w:r>
        <w:rPr>
          <w:rFonts w:ascii="Times New Roman"/>
          <w:b w:val="false"/>
          <w:i w:val="false"/>
          <w:color w:val="000000"/>
          <w:sz w:val="28"/>
        </w:rPr>
        <w:t>
      4. 2012 жылға арналған ауылдық, кенттік округ әкімі аппараттарының бюджеттік бағдарламалар тізбесі </w:t>
      </w:r>
      <w:r>
        <w:rPr>
          <w:rFonts w:ascii="Times New Roman"/>
          <w:b w:val="false"/>
          <w:i w:val="false"/>
          <w:color w:val="000000"/>
          <w:sz w:val="28"/>
        </w:rPr>
        <w:t>4-ші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5. 2012 жылға арналған аудан бюджетін атқару барысында секвестрлеуге жатпайтын бюджеттік бағдарламалар тізбесі </w:t>
      </w:r>
      <w:r>
        <w:rPr>
          <w:rFonts w:ascii="Times New Roman"/>
          <w:b w:val="false"/>
          <w:i w:val="false"/>
          <w:color w:val="000000"/>
          <w:sz w:val="28"/>
        </w:rPr>
        <w:t>5-ші қосымшаға</w:t>
      </w:r>
      <w:r>
        <w:rPr>
          <w:rFonts w:ascii="Times New Roman"/>
          <w:b w:val="false"/>
          <w:i w:val="false"/>
          <w:color w:val="000000"/>
          <w:sz w:val="28"/>
        </w:rPr>
        <w:t xml:space="preserve"> сәйкес белгіленсін.</w:t>
      </w:r>
      <w:r>
        <w:br/>
      </w:r>
      <w:r>
        <w:rPr>
          <w:rFonts w:ascii="Times New Roman"/>
          <w:b w:val="false"/>
          <w:i w:val="false"/>
          <w:color w:val="000000"/>
          <w:sz w:val="28"/>
        </w:rPr>
        <w:t>
</w:t>
      </w:r>
      <w:r>
        <w:rPr>
          <w:rFonts w:ascii="Times New Roman"/>
          <w:b w:val="false"/>
          <w:i w:val="false"/>
          <w:color w:val="000000"/>
          <w:sz w:val="28"/>
        </w:rPr>
        <w:t>
      6. 2012 жылға арналған аудандық бюджеттің бюджеттік инвестициялық жобаларды (бағдарламаларды) іске асыруға бағытталған, бюджеттік бағдарламаларға бөлінген даму бюджеті бағдарламаларының тізбесі </w:t>
      </w:r>
      <w:r>
        <w:rPr>
          <w:rFonts w:ascii="Times New Roman"/>
          <w:b w:val="false"/>
          <w:i w:val="false"/>
          <w:color w:val="000000"/>
          <w:sz w:val="28"/>
        </w:rPr>
        <w:t>6-шы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7. Аудандық бюджетке облыстық бюджеттен мынадай мөлшерде – 803 574,7 мың теңге нысаналы трансферт көзделгені ескерілсін, оның ішінде:</w:t>
      </w:r>
      <w:r>
        <w:br/>
      </w:r>
      <w:r>
        <w:rPr>
          <w:rFonts w:ascii="Times New Roman"/>
          <w:b w:val="false"/>
          <w:i w:val="false"/>
          <w:color w:val="000000"/>
          <w:sz w:val="28"/>
        </w:rPr>
        <w:t>
      азаматтардың кейбір санаттарына материалдық көмек көрсетуге (ҰОС-на қатысушылар, ҰОС-ның мүгедектері және оларға теңестірілгендерге, қайтыс болған әскерилердің жанұясына) – 5 298,0 мың теңге;</w:t>
      </w:r>
      <w:r>
        <w:br/>
      </w:r>
      <w:r>
        <w:rPr>
          <w:rFonts w:ascii="Times New Roman"/>
          <w:b w:val="false"/>
          <w:i w:val="false"/>
          <w:color w:val="000000"/>
          <w:sz w:val="28"/>
        </w:rPr>
        <w:t>
      Қазақстан Республикасына еңбегі сіңген зейнеткерлерге материалдық көмек көрсетуге – 24,0 мың теңге;</w:t>
      </w:r>
      <w:r>
        <w:br/>
      </w:r>
      <w:r>
        <w:rPr>
          <w:rFonts w:ascii="Times New Roman"/>
          <w:b w:val="false"/>
          <w:i w:val="false"/>
          <w:color w:val="000000"/>
          <w:sz w:val="28"/>
        </w:rPr>
        <w:t>
      облысқа еңбегі сіңген зейнеткерлерге материалдық көмек көрсетуге – 96,0 мың теңге;</w:t>
      </w:r>
      <w:r>
        <w:br/>
      </w:r>
      <w:r>
        <w:rPr>
          <w:rFonts w:ascii="Times New Roman"/>
          <w:b w:val="false"/>
          <w:i w:val="false"/>
          <w:color w:val="000000"/>
          <w:sz w:val="28"/>
        </w:rPr>
        <w:t>
      аз қамтылған отбасыларының балаларын жоғарғы оқу орындарында оқытуға – 30 076,0 мың теңге;</w:t>
      </w:r>
      <w:r>
        <w:br/>
      </w:r>
      <w:r>
        <w:rPr>
          <w:rFonts w:ascii="Times New Roman"/>
          <w:b w:val="false"/>
          <w:i w:val="false"/>
          <w:color w:val="000000"/>
          <w:sz w:val="28"/>
        </w:rPr>
        <w:t>
      «Алтын алқамен», «Күміс алқамен» марапатталған немесе бұрын «Ардақты ана» атағын алған, сондай-ақ, І және ІІ дәрежелі «Ана даңқы» ордендерімен марапатталған көп балалы аналарға біржолғы материалдық көмекке – 20 660,0 мың теңге;</w:t>
      </w:r>
      <w:r>
        <w:br/>
      </w:r>
      <w:r>
        <w:rPr>
          <w:rFonts w:ascii="Times New Roman"/>
          <w:b w:val="false"/>
          <w:i w:val="false"/>
          <w:color w:val="000000"/>
          <w:sz w:val="28"/>
        </w:rPr>
        <w:t>
      бірге тұратын кәмелетке толмаған төрт және одан да көп балалары бар көп балалы аналарға біржолғы материалдық көмекке – 10 455,0 мың теңге;</w:t>
      </w:r>
      <w:r>
        <w:br/>
      </w:r>
      <w:r>
        <w:rPr>
          <w:rFonts w:ascii="Times New Roman"/>
          <w:b w:val="false"/>
          <w:i w:val="false"/>
          <w:color w:val="000000"/>
          <w:sz w:val="28"/>
        </w:rPr>
        <w:t>
      коммуналдық шаруашылықты дамыту (Ақсуат ауылының кәріз жүйесін және тазарту құрылғыларының құрылысы жұмыстары) – 40 089,0 мың теңге;</w:t>
      </w:r>
      <w:r>
        <w:br/>
      </w:r>
      <w:r>
        <w:rPr>
          <w:rFonts w:ascii="Times New Roman"/>
          <w:b w:val="false"/>
          <w:i w:val="false"/>
          <w:color w:val="000000"/>
          <w:sz w:val="28"/>
        </w:rPr>
        <w:t>
      сумен жабдықтау жүйесін дамытуға – 109 096,6 мың теңге (Көкжыра, Жәнтікей ауылдарының сумен қамтамасыз ету желілерін қайта жаңғырту жұмыстарына – 64 345,0 мың теңге, Ақсуат ауылындағы су құбыры желісін қайта жаңғырту жұмыстарына – 4 662,6 мың теңге, Ақсуат ауылының кәріз жүйесін және тазарту құрылғыларының құрылысы жұмыстары – 40 089,0 мың теңге);</w:t>
      </w:r>
      <w:r>
        <w:br/>
      </w:r>
      <w:r>
        <w:rPr>
          <w:rFonts w:ascii="Times New Roman"/>
          <w:b w:val="false"/>
          <w:i w:val="false"/>
          <w:color w:val="000000"/>
          <w:sz w:val="28"/>
        </w:rPr>
        <w:t>
      сумен жабдықтау және су бөлу жүйесінің қызмет етуіне – 69 002,0 мың теңге «Жол картасы» бағдарламасы бойынша Жаңаауыл ауылындағы су құбыры тораптарын және имараттарын күрделі жөндеуге;</w:t>
      </w:r>
      <w:r>
        <w:br/>
      </w:r>
      <w:r>
        <w:rPr>
          <w:rFonts w:ascii="Times New Roman"/>
          <w:b w:val="false"/>
          <w:i w:val="false"/>
          <w:color w:val="000000"/>
          <w:sz w:val="28"/>
        </w:rPr>
        <w:t>
      Ақсуат ауылындағы 100 орын мектеп маңындағы интернат құрылысына – 360 246,0 мың теңге;</w:t>
      </w:r>
      <w:r>
        <w:br/>
      </w:r>
      <w:r>
        <w:rPr>
          <w:rFonts w:ascii="Times New Roman"/>
          <w:b w:val="false"/>
          <w:i w:val="false"/>
          <w:color w:val="000000"/>
          <w:sz w:val="28"/>
        </w:rPr>
        <w:t>
      «Ауылдың гүлденуі – Қазақстанның гүлденуі» марафон-эстафетасын өткізуге – 2 378,0 мың теңге;</w:t>
      </w:r>
      <w:r>
        <w:br/>
      </w:r>
      <w:r>
        <w:rPr>
          <w:rFonts w:ascii="Times New Roman"/>
          <w:b w:val="false"/>
          <w:i w:val="false"/>
          <w:color w:val="000000"/>
          <w:sz w:val="28"/>
        </w:rPr>
        <w:t>
      елді мекендерді абаттандыру мен көгалдандыруға – 48 813,0 мың теңге;</w:t>
      </w:r>
      <w:r>
        <w:br/>
      </w:r>
      <w:r>
        <w:rPr>
          <w:rFonts w:ascii="Times New Roman"/>
          <w:b w:val="false"/>
          <w:i w:val="false"/>
          <w:color w:val="000000"/>
          <w:sz w:val="28"/>
        </w:rPr>
        <w:t>
      жалпы білім беруге – 107 500,0 мың теңге («Жол картасы» бағдарламасы бойынша К. Нұрбаев атындағы Ақсуат орта мектебінің ғимаратын күрделі жөндеуге);</w:t>
      </w:r>
      <w:r>
        <w:br/>
      </w:r>
      <w:r>
        <w:rPr>
          <w:rFonts w:ascii="Times New Roman"/>
          <w:b w:val="false"/>
          <w:i w:val="false"/>
          <w:color w:val="000000"/>
          <w:sz w:val="28"/>
        </w:rPr>
        <w:t>
      мемлекеттік коммуналдық тұрғын үй қорының тұрғын үйін жобалау, салу және (немесе) сатып алуға – 2 343,1 мың теңге;</w:t>
      </w:r>
      <w:r>
        <w:br/>
      </w:r>
      <w:r>
        <w:rPr>
          <w:rFonts w:ascii="Times New Roman"/>
          <w:b w:val="false"/>
          <w:i w:val="false"/>
          <w:color w:val="000000"/>
          <w:sz w:val="28"/>
        </w:rPr>
        <w:t>
      Ақсуат ауылындағы мәдениет үйіне күрделі жөндеу жүргізуге – 37 587,0 мың теңге.</w:t>
      </w:r>
      <w:r>
        <w:br/>
      </w: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Тарбағатай аудандық мәслихатының 2012.02.07 </w:t>
      </w:r>
      <w:r>
        <w:rPr>
          <w:rFonts w:ascii="Times New Roman"/>
          <w:b w:val="false"/>
          <w:i w:val="false"/>
          <w:color w:val="000000"/>
          <w:sz w:val="28"/>
        </w:rPr>
        <w:t>№ 2-2</w:t>
      </w:r>
      <w:r>
        <w:rPr>
          <w:rFonts w:ascii="Times New Roman"/>
          <w:b w:val="false"/>
          <w:i w:val="false"/>
          <w:color w:val="ff0000"/>
          <w:sz w:val="28"/>
        </w:rPr>
        <w:t xml:space="preserve"> (2012.01.01 бастап қолданысқа енгізіледі); 2012.04.11 </w:t>
      </w:r>
      <w:r>
        <w:rPr>
          <w:rFonts w:ascii="Times New Roman"/>
          <w:b w:val="false"/>
          <w:i w:val="false"/>
          <w:color w:val="000000"/>
          <w:sz w:val="28"/>
        </w:rPr>
        <w:t>№ 3-5</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2012.07.13 </w:t>
      </w:r>
      <w:r>
        <w:rPr>
          <w:rFonts w:ascii="Times New Roman"/>
          <w:b w:val="false"/>
          <w:i w:val="false"/>
          <w:color w:val="000000"/>
          <w:sz w:val="28"/>
        </w:rPr>
        <w:t>№ 4-4</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2012.09.24 </w:t>
      </w:r>
      <w:r>
        <w:rPr>
          <w:rFonts w:ascii="Times New Roman"/>
          <w:b w:val="false"/>
          <w:i w:val="false"/>
          <w:color w:val="000000"/>
          <w:sz w:val="28"/>
        </w:rPr>
        <w:t>№ 5-4</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8. Аудандық бюджетке Республикалық бюджеттен – 1 090 404,5 мың теңге көлемінде ағымдағы нысаналы трансферттер көзделгені ескерілсін, оның ішінде:</w:t>
      </w:r>
      <w:r>
        <w:br/>
      </w:r>
      <w:r>
        <w:rPr>
          <w:rFonts w:ascii="Times New Roman"/>
          <w:b w:val="false"/>
          <w:i w:val="false"/>
          <w:color w:val="000000"/>
          <w:sz w:val="28"/>
        </w:rPr>
        <w:t>
      мектепке дейінгі тәрбиелеу мен оқытуды қамтамасыз етуге – 68 505,0 мың теңге;</w:t>
      </w:r>
      <w:r>
        <w:br/>
      </w:r>
      <w:r>
        <w:rPr>
          <w:rFonts w:ascii="Times New Roman"/>
          <w:b w:val="false"/>
          <w:i w:val="false"/>
          <w:color w:val="000000"/>
          <w:sz w:val="28"/>
        </w:rPr>
        <w:t>
      жалпы білім беруге – 20 886,5 мың теңге (негізгі орта және жалпы орта білім беретін мемлекеттік мекемелердегі физика, химия, биология кабинеттерін оқу жабдығымен жарақтандыруға – 8 188,0 мың теңге, үйден тәрбиеленіп оқытылатын мүгедек балаларды бағдарламалық құрал-жабдықтармен қамтамасыз ету – 12 698,5 мың теңге);</w:t>
      </w:r>
      <w:r>
        <w:br/>
      </w:r>
      <w:r>
        <w:rPr>
          <w:rFonts w:ascii="Times New Roman"/>
          <w:b w:val="false"/>
          <w:i w:val="false"/>
          <w:color w:val="000000"/>
          <w:sz w:val="28"/>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 12 467,0 мың теңге;</w:t>
      </w:r>
      <w:r>
        <w:br/>
      </w:r>
      <w:r>
        <w:rPr>
          <w:rFonts w:ascii="Times New Roman"/>
          <w:b w:val="false"/>
          <w:i w:val="false"/>
          <w:color w:val="000000"/>
          <w:sz w:val="28"/>
        </w:rPr>
        <w:t>
      мектеп мұғалімдеріне және мектепке дейінгі ұйымдардың тәрбиешілеріне біліктілік санаты үшін қосымша ақының мөлшерін арттыруға – 2769,0 мың теңге;</w:t>
      </w:r>
      <w:r>
        <w:br/>
      </w:r>
      <w:r>
        <w:rPr>
          <w:rFonts w:ascii="Times New Roman"/>
          <w:b w:val="false"/>
          <w:i w:val="false"/>
          <w:color w:val="000000"/>
          <w:sz w:val="28"/>
        </w:rPr>
        <w:t>
      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арттыруға – 754,0 мың теңге;</w:t>
      </w:r>
      <w:r>
        <w:br/>
      </w:r>
      <w:r>
        <w:rPr>
          <w:rFonts w:ascii="Times New Roman"/>
          <w:b w:val="false"/>
          <w:i w:val="false"/>
          <w:color w:val="000000"/>
          <w:sz w:val="28"/>
        </w:rPr>
        <w:t>
      мұқтаж азаматтарға үйде әлеуметтiк көмек көрсетуге – 17 031,0 мың теңге;</w:t>
      </w:r>
      <w:r>
        <w:br/>
      </w:r>
      <w:r>
        <w:rPr>
          <w:rFonts w:ascii="Times New Roman"/>
          <w:b w:val="false"/>
          <w:i w:val="false"/>
          <w:color w:val="000000"/>
          <w:sz w:val="28"/>
        </w:rPr>
        <w:t>
      тұрғындарды жұмыспен қамту орталықтарының қызметін қамтамасыз етуге – 12 519,0 мың теңге;</w:t>
      </w:r>
      <w:r>
        <w:br/>
      </w:r>
      <w:r>
        <w:rPr>
          <w:rFonts w:ascii="Times New Roman"/>
          <w:b w:val="false"/>
          <w:i w:val="false"/>
          <w:color w:val="000000"/>
          <w:sz w:val="28"/>
        </w:rPr>
        <w:t>
      «Жұмыспен қамту 2020» бағдарламасына жалақыны ішінара субсидиялауға – 17 628,0 мың теңге;</w:t>
      </w:r>
      <w:r>
        <w:br/>
      </w:r>
      <w:r>
        <w:rPr>
          <w:rFonts w:ascii="Times New Roman"/>
          <w:b w:val="false"/>
          <w:i w:val="false"/>
          <w:color w:val="000000"/>
          <w:sz w:val="28"/>
        </w:rPr>
        <w:t>
      </w:t>
      </w:r>
      <w:r>
        <w:rPr>
          <w:rFonts w:ascii="Times New Roman"/>
          <w:b w:val="false"/>
          <w:i w:val="false"/>
          <w:color w:val="000000"/>
          <w:sz w:val="28"/>
        </w:rPr>
        <w:t>«Жастар тәжірибесі» бағдарламасына</w:t>
      </w:r>
      <w:r>
        <w:rPr>
          <w:rFonts w:ascii="Times New Roman"/>
          <w:b w:val="false"/>
          <w:i w:val="false"/>
          <w:color w:val="000000"/>
          <w:sz w:val="28"/>
        </w:rPr>
        <w:t xml:space="preserve"> – 6 578,0 мың теңге;</w:t>
      </w:r>
      <w:r>
        <w:br/>
      </w:r>
      <w:r>
        <w:rPr>
          <w:rFonts w:ascii="Times New Roman"/>
          <w:b w:val="false"/>
          <w:i w:val="false"/>
          <w:color w:val="000000"/>
          <w:sz w:val="28"/>
        </w:rPr>
        <w:t>
      мемлекеттік коммуналдық тұрғын үй қорының тұрғын үй құрылысы және (немесе) сатып алуға – 57 585,0 мың теңге;</w:t>
      </w:r>
      <w:r>
        <w:br/>
      </w:r>
      <w:r>
        <w:rPr>
          <w:rFonts w:ascii="Times New Roman"/>
          <w:b w:val="false"/>
          <w:i w:val="false"/>
          <w:color w:val="000000"/>
          <w:sz w:val="28"/>
        </w:rPr>
        <w:t>
      мамандардың әлеуметтік көмек көрсетуі жөніндегі шараларды іске асыру – 3 734,0 мың теңге;</w:t>
      </w:r>
      <w:r>
        <w:br/>
      </w:r>
      <w:r>
        <w:rPr>
          <w:rFonts w:ascii="Times New Roman"/>
          <w:b w:val="false"/>
          <w:i w:val="false"/>
          <w:color w:val="000000"/>
          <w:sz w:val="28"/>
        </w:rPr>
        <w:t>
      коммуналдық шаруашылықты дамыту (Ақсуат ауылының кәріз жүйесін және тазарту құрылғыларының құрылысы жұмыстары) – 360 802,0 мың теңге;</w:t>
      </w:r>
      <w:r>
        <w:br/>
      </w:r>
      <w:r>
        <w:rPr>
          <w:rFonts w:ascii="Times New Roman"/>
          <w:b w:val="false"/>
          <w:i w:val="false"/>
          <w:color w:val="000000"/>
          <w:sz w:val="28"/>
        </w:rPr>
        <w:t>
      сумен жабдықтау жүйесін дамытуға – 584 102,0 мың теңге (Ақсуат ауылының су құбыры желісін қайта жаңғыртуға – 102 888,0 мың теңге, Ақсуат ауылының кәріз жүйесін және тазарту құрылғыларының құрылысы жұмыстары – 360 802,0 мың теңге, Жәнтікей, Көкжыра ауылдарын сумен қамтамасыз ету желілерін қайта жаңғыртуға – 120 412,0 мың теңге);</w:t>
      </w:r>
      <w:r>
        <w:br/>
      </w:r>
      <w:r>
        <w:rPr>
          <w:rFonts w:ascii="Times New Roman"/>
          <w:b w:val="false"/>
          <w:i w:val="false"/>
          <w:color w:val="000000"/>
          <w:sz w:val="28"/>
        </w:rPr>
        <w:t>
      эпизоотияға қарсы іс-шаралар жүргізуге – 118 625,0 мың теңге;</w:t>
      </w:r>
      <w:r>
        <w:br/>
      </w:r>
      <w:r>
        <w:rPr>
          <w:rFonts w:ascii="Times New Roman"/>
          <w:b w:val="false"/>
          <w:i w:val="false"/>
          <w:color w:val="000000"/>
          <w:sz w:val="28"/>
        </w:rPr>
        <w:t>
      республикалық бюджеттен нысаналы трансферттер ретінде </w:t>
      </w:r>
      <w:r>
        <w:rPr>
          <w:rFonts w:ascii="Times New Roman"/>
          <w:b w:val="false"/>
          <w:i w:val="false"/>
          <w:color w:val="000000"/>
          <w:sz w:val="28"/>
        </w:rPr>
        <w:t>«Өңірлерді дамыту» бағдарламасы</w:t>
      </w:r>
      <w:r>
        <w:rPr>
          <w:rFonts w:ascii="Times New Roman"/>
          <w:b w:val="false"/>
          <w:i w:val="false"/>
          <w:color w:val="000000"/>
          <w:sz w:val="28"/>
        </w:rPr>
        <w:t xml:space="preserve">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 – 6 035,0 мың теңге;</w:t>
      </w:r>
      <w:r>
        <w:br/>
      </w:r>
      <w:r>
        <w:rPr>
          <w:rFonts w:ascii="Times New Roman"/>
          <w:b w:val="false"/>
          <w:i w:val="false"/>
          <w:color w:val="000000"/>
          <w:sz w:val="28"/>
        </w:rPr>
        <w:t>
      мектеп мұғалімдеріне біліктілік санаты үшін қосымша ақының мөлшерін ұлғайтуға 33 586,0 мың теңге;</w:t>
      </w:r>
      <w:r>
        <w:br/>
      </w:r>
      <w:r>
        <w:rPr>
          <w:rFonts w:ascii="Times New Roman"/>
          <w:b w:val="false"/>
          <w:i w:val="false"/>
          <w:color w:val="000000"/>
          <w:sz w:val="28"/>
        </w:rPr>
        <w:t>
      «Жұмыспен қамту-2020 бағдарламасы бойынша </w:t>
      </w:r>
      <w:r>
        <w:rPr>
          <w:rFonts w:ascii="Times New Roman"/>
          <w:b w:val="false"/>
          <w:i w:val="false"/>
          <w:color w:val="000000"/>
          <w:sz w:val="28"/>
        </w:rPr>
        <w:t>ауылдық елді мекендерді дамыту</w:t>
      </w:r>
      <w:r>
        <w:rPr>
          <w:rFonts w:ascii="Times New Roman"/>
          <w:b w:val="false"/>
          <w:i w:val="false"/>
          <w:color w:val="000000"/>
          <w:sz w:val="28"/>
        </w:rPr>
        <w:t xml:space="preserve"> шеңберінде объектілерді жөндеуге – 42 847,0 мың теңге;</w:t>
      </w:r>
      <w:r>
        <w:br/>
      </w:r>
      <w:r>
        <w:rPr>
          <w:rFonts w:ascii="Times New Roman"/>
          <w:b w:val="false"/>
          <w:i w:val="false"/>
          <w:color w:val="000000"/>
          <w:sz w:val="28"/>
        </w:rPr>
        <w:t>
      жұмыспен қамту-2020 Бағдарламасы бойынша ауылдық елді мекендерді дамыту шеңберінде объектілерді жөндеу және абаттандыруға - 12529,0 мың теңге;</w:t>
      </w:r>
      <w:r>
        <w:br/>
      </w:r>
      <w:r>
        <w:rPr>
          <w:rFonts w:ascii="Times New Roman"/>
          <w:b w:val="false"/>
          <w:i w:val="false"/>
          <w:color w:val="000000"/>
          <w:sz w:val="28"/>
        </w:rPr>
        <w:t>
      мектепке дейінгі білім беру ұйымдарында мемлекеттік білім беру тапсырысын іске асыруға – 123 729,0 мың теңге;</w:t>
      </w:r>
      <w:r>
        <w:br/>
      </w:r>
      <w:r>
        <w:rPr>
          <w:rFonts w:ascii="Times New Roman"/>
          <w:b w:val="false"/>
          <w:i w:val="false"/>
          <w:color w:val="000000"/>
          <w:sz w:val="28"/>
        </w:rPr>
        <w:t>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 коммуникациялық инфрақұрылымдардың дамуы – 17 000,0 мың теңге.</w:t>
      </w:r>
      <w:r>
        <w:br/>
      </w:r>
      <w:r>
        <w:rPr>
          <w:rFonts w:ascii="Times New Roman"/>
          <w:b w:val="false"/>
          <w:i w:val="false"/>
          <w:color w:val="000000"/>
          <w:sz w:val="28"/>
        </w:rPr>
        <w:t>
</w:t>
      </w:r>
      <w:r>
        <w:rPr>
          <w:rFonts w:ascii="Times New Roman"/>
          <w:b w:val="false"/>
          <w:i w:val="false"/>
          <w:color w:val="ff0000"/>
          <w:sz w:val="28"/>
        </w:rPr>
        <w:t xml:space="preserve">      Ескерту. 8-тармаққа өзгерістер енгізілді - Тарбағатай аудандық мәслихатының 2012.02.07 </w:t>
      </w:r>
      <w:r>
        <w:rPr>
          <w:rFonts w:ascii="Times New Roman"/>
          <w:b w:val="false"/>
          <w:i w:val="false"/>
          <w:color w:val="000000"/>
          <w:sz w:val="28"/>
        </w:rPr>
        <w:t>№ 2-2</w:t>
      </w:r>
      <w:r>
        <w:rPr>
          <w:rFonts w:ascii="Times New Roman"/>
          <w:b w:val="false"/>
          <w:i w:val="false"/>
          <w:color w:val="ff0000"/>
          <w:sz w:val="28"/>
        </w:rPr>
        <w:t xml:space="preserve"> (2012.01.01 бастап қолданысқа енгізіледі); 2012.04.11 </w:t>
      </w:r>
      <w:r>
        <w:rPr>
          <w:rFonts w:ascii="Times New Roman"/>
          <w:b w:val="false"/>
          <w:i w:val="false"/>
          <w:color w:val="000000"/>
          <w:sz w:val="28"/>
        </w:rPr>
        <w:t>№ 3-5</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2012.07.13 </w:t>
      </w:r>
      <w:r>
        <w:rPr>
          <w:rFonts w:ascii="Times New Roman"/>
          <w:b w:val="false"/>
          <w:i w:val="false"/>
          <w:color w:val="000000"/>
          <w:sz w:val="28"/>
        </w:rPr>
        <w:t>№ 4-4</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2012.09.24 </w:t>
      </w:r>
      <w:r>
        <w:rPr>
          <w:rFonts w:ascii="Times New Roman"/>
          <w:b w:val="false"/>
          <w:i w:val="false"/>
          <w:color w:val="000000"/>
          <w:sz w:val="28"/>
        </w:rPr>
        <w:t>№ 5-4</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2012.11.26 </w:t>
      </w:r>
      <w:r>
        <w:rPr>
          <w:rFonts w:ascii="Times New Roman"/>
          <w:b w:val="false"/>
          <w:i w:val="false"/>
          <w:color w:val="000000"/>
          <w:sz w:val="28"/>
        </w:rPr>
        <w:t>№ 7-2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xml:space="preserve">); 2012.12.05 </w:t>
      </w:r>
      <w:r>
        <w:rPr>
          <w:rFonts w:ascii="Times New Roman"/>
          <w:b w:val="false"/>
          <w:i w:val="false"/>
          <w:color w:val="000000"/>
          <w:sz w:val="28"/>
        </w:rPr>
        <w:t>№ 8-2</w:t>
      </w:r>
      <w:r>
        <w:rPr>
          <w:rFonts w:ascii="Times New Roman"/>
          <w:b w:val="false"/>
          <w:i w:val="false"/>
          <w:color w:val="ff0000"/>
          <w:sz w:val="28"/>
        </w:rPr>
        <w:t xml:space="preserve"> (2012.01.01 бастап </w:t>
      </w:r>
      <w:r>
        <w:rPr>
          <w:rFonts w:ascii="Times New Roman"/>
          <w:b w:val="false"/>
          <w:i w:val="false"/>
          <w:color w:val="000000"/>
          <w:sz w:val="28"/>
        </w:rPr>
        <w:t>қолданысқа енгізіледі</w:t>
      </w:r>
      <w:r>
        <w:rPr>
          <w:rFonts w:ascii="Times New Roman"/>
          <w:b w:val="false"/>
          <w:i w:val="false"/>
          <w:color w:val="ff0000"/>
          <w:sz w:val="28"/>
        </w:rPr>
        <w:t>) шешімдерімен.</w:t>
      </w:r>
      <w:r>
        <w:br/>
      </w:r>
      <w:r>
        <w:rPr>
          <w:rFonts w:ascii="Times New Roman"/>
          <w:b w:val="false"/>
          <w:i w:val="false"/>
          <w:color w:val="000000"/>
          <w:sz w:val="28"/>
        </w:rPr>
        <w:t>
</w:t>
      </w:r>
      <w:r>
        <w:rPr>
          <w:rFonts w:ascii="Times New Roman"/>
          <w:b w:val="false"/>
          <w:i w:val="false"/>
          <w:color w:val="000000"/>
          <w:sz w:val="28"/>
        </w:rPr>
        <w:t>
      9.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Е. Жұмаханов</w:t>
      </w:r>
    </w:p>
    <w:p>
      <w:pPr>
        <w:spacing w:after="0"/>
        <w:ind w:left="0"/>
        <w:jc w:val="both"/>
      </w:pPr>
      <w:r>
        <w:rPr>
          <w:rFonts w:ascii="Times New Roman"/>
          <w:b w:val="false"/>
          <w:i/>
          <w:color w:val="000000"/>
          <w:sz w:val="28"/>
        </w:rPr>
        <w:t>      Тарбағатай аудандық</w:t>
      </w:r>
      <w:r>
        <w:br/>
      </w:r>
      <w:r>
        <w:rPr>
          <w:rFonts w:ascii="Times New Roman"/>
          <w:b w:val="false"/>
          <w:i w:val="false"/>
          <w:color w:val="000000"/>
          <w:sz w:val="28"/>
        </w:rPr>
        <w:t>
</w:t>
      </w:r>
      <w:r>
        <w:rPr>
          <w:rFonts w:ascii="Times New Roman"/>
          <w:b w:val="false"/>
          <w:i/>
          <w:color w:val="000000"/>
          <w:sz w:val="28"/>
        </w:rPr>
        <w:t>      мәслихатының хатшысы                       М. Мағжаев</w:t>
      </w:r>
    </w:p>
    <w:bookmarkStart w:name="z11" w:id="2"/>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1 қосымша</w:t>
      </w:r>
    </w:p>
    <w:bookmarkEnd w:id="2"/>
    <w:p>
      <w:pPr>
        <w:spacing w:after="0"/>
        <w:ind w:left="0"/>
        <w:jc w:val="left"/>
      </w:pPr>
      <w:r>
        <w:rPr>
          <w:rFonts w:ascii="Times New Roman"/>
          <w:b/>
          <w:i w:val="false"/>
          <w:color w:val="000000"/>
        </w:rPr>
        <w:t xml:space="preserve"> 2012 жылға арналған Тарбағатай ауданының бюджеті</w:t>
      </w:r>
    </w:p>
    <w:p>
      <w:pPr>
        <w:spacing w:after="0"/>
        <w:ind w:left="0"/>
        <w:jc w:val="both"/>
      </w:pPr>
      <w:r>
        <w:rPr>
          <w:rFonts w:ascii="Times New Roman"/>
          <w:b w:val="false"/>
          <w:i w:val="false"/>
          <w:color w:val="ff0000"/>
          <w:sz w:val="28"/>
        </w:rPr>
        <w:t xml:space="preserve">      Ескерту. 1-қосымша жаңа редакцияда - Тарбағатай аудандық мәслихатының 2012.12.05 </w:t>
      </w:r>
      <w:r>
        <w:rPr>
          <w:rFonts w:ascii="Times New Roman"/>
          <w:b w:val="false"/>
          <w:i w:val="false"/>
          <w:color w:val="ff0000"/>
          <w:sz w:val="28"/>
        </w:rPr>
        <w:t>№ 8-2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91"/>
        <w:gridCol w:w="749"/>
        <w:gridCol w:w="8410"/>
        <w:gridCol w:w="2361"/>
      </w:tblGrid>
      <w:tr>
        <w:trPr>
          <w:trHeight w:val="18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13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15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5 748 772,2</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502 531,0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231 791,0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231 791,0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190 643,0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190 643,0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67 852,0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27 443,0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5 473,0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31 677,0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3 259,0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6 493,0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2 068,0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3 885,0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5 752,0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5 726,0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1 572,0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15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21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3 874,0</w:t>
            </w:r>
          </w:p>
        </w:tc>
      </w:tr>
      <w:tr>
        <w:trPr>
          <w:trHeight w:val="28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1 749,0</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5 238 766,2</w:t>
            </w:r>
          </w:p>
        </w:tc>
      </w:tr>
      <w:tr>
        <w:trPr>
          <w:trHeight w:val="615"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5 238 766,2</w:t>
            </w:r>
          </w:p>
        </w:tc>
      </w:tr>
      <w:tr>
        <w:trPr>
          <w:trHeight w:val="30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5 238 766,2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689"/>
        <w:gridCol w:w="806"/>
        <w:gridCol w:w="903"/>
        <w:gridCol w:w="7345"/>
        <w:gridCol w:w="231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5 709 816,5</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394 140,9</w:t>
            </w:r>
          </w:p>
        </w:tc>
      </w:tr>
      <w:tr>
        <w:trPr>
          <w:trHeight w:val="6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345 260,9</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17 347,0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103 776,9</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83 399,9</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16 750,0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224 137,0</w:t>
            </w:r>
          </w:p>
        </w:tc>
      </w:tr>
      <w:tr>
        <w:trPr>
          <w:trHeight w:val="9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220 532,0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31 573,0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21 313,0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356,0</w:t>
            </w:r>
          </w:p>
        </w:tc>
      </w:tr>
      <w:tr>
        <w:trPr>
          <w:trHeight w:val="8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сомалардың толық алынуын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1 726,0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6 191,0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17 307,0</w:t>
            </w:r>
          </w:p>
        </w:tc>
      </w:tr>
      <w:tr>
        <w:trPr>
          <w:trHeight w:val="12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17 307,0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7 880,0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9 151,0</w:t>
            </w:r>
          </w:p>
        </w:tc>
      </w:tr>
      <w:tr>
        <w:trPr>
          <w:trHeight w:val="43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9 151,0</w:t>
            </w:r>
          </w:p>
        </w:tc>
      </w:tr>
      <w:tr>
        <w:trPr>
          <w:trHeight w:val="6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жою</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5 616,0</w:t>
            </w:r>
          </w:p>
        </w:tc>
      </w:tr>
      <w:tr>
        <w:trPr>
          <w:trHeight w:val="12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3 252 364,9</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219 050,0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92 552,0</w:t>
            </w:r>
          </w:p>
        </w:tc>
      </w:tr>
      <w:tr>
        <w:trPr>
          <w:trHeight w:val="24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123 729,0</w:t>
            </w:r>
          </w:p>
        </w:tc>
      </w:tr>
      <w:tr>
        <w:trPr>
          <w:trHeight w:val="3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2 410 843,3</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2 410 483,3</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2 322 300,3</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53 843,0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5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622 471,6</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234 325,6</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13 008,0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15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12 467,0</w:t>
            </w:r>
          </w:p>
        </w:tc>
      </w:tr>
      <w:tr>
        <w:trPr>
          <w:trHeight w:val="9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12 698,5</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180 574,1</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388 146,0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388 146,0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404 711,0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379 011,0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379 011,0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52 504,0</w:t>
            </w:r>
          </w:p>
        </w:tc>
      </w:tr>
      <w:tr>
        <w:trPr>
          <w:trHeight w:val="15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20 927,0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20 619,0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3 746,0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72 914,0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6 121,0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61 881,0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124 451,0</w:t>
            </w:r>
          </w:p>
        </w:tc>
      </w:tr>
      <w:tr>
        <w:trPr>
          <w:trHeight w:val="12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14 202,0</w:t>
            </w:r>
          </w:p>
        </w:tc>
      </w:tr>
      <w:tr>
        <w:trPr>
          <w:trHeight w:val="6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25 700,0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22 315,0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3 385,0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1 123 928,7</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146 754,1</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8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26 979,0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13 700,0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76 928,1</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59 928,1</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829 560,6</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123 912,0</w:t>
            </w:r>
          </w:p>
        </w:tc>
      </w:tr>
      <w:tr>
        <w:trPr>
          <w:trHeight w:val="3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123 912,0</w:t>
            </w:r>
          </w:p>
        </w:tc>
      </w:tr>
      <w:tr>
        <w:trPr>
          <w:trHeight w:val="5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705 648,6</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705 648,6</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147 614,0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44 849,0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31 432,0</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102 765,0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99 165,0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284 261,0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89 718,0</w:t>
            </w:r>
          </w:p>
        </w:tc>
      </w:tr>
      <w:tr>
        <w:trPr>
          <w:trHeight w:val="5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28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88 118,0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88 118,0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64 600,0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37 105,0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21 565,0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Cпорт және туризм объектілерін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40 811,0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30 611,0</w:t>
            </w:r>
          </w:p>
        </w:tc>
      </w:tr>
      <w:tr>
        <w:trPr>
          <w:trHeight w:val="39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30 218,0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89 132,0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44 642,0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7 055,0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37 587,0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33 276,0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27 369,0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3 317,0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11 214,0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147 681,0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20 213,0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16 479,0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8 843,0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15 345,0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11 449,0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36 358,0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94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35 400,0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9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қала маңындағы ауданiшiлiк қоғамдық жолаушылар тасымалдарын ұйымдастыру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31 778,1</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10 471,0</w:t>
            </w:r>
          </w:p>
        </w:tc>
      </w:tr>
      <w:tr>
        <w:trPr>
          <w:trHeight w:val="9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8 601,0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21 307,1</w:t>
            </w:r>
          </w:p>
        </w:tc>
      </w:tr>
      <w:tr>
        <w:trPr>
          <w:trHeight w:val="6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1 219,1</w:t>
            </w:r>
          </w:p>
        </w:tc>
      </w:tr>
      <w:tr>
        <w:trPr>
          <w:trHeight w:val="76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1 219,1</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12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6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18 088,0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11 903,0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12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40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42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6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9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2 039,9</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15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1 756,0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23 222,0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117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81 129,0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81 129,0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81 129,0</w:t>
            </w:r>
          </w:p>
        </w:tc>
      </w:tr>
      <w:tr>
        <w:trPr>
          <w:trHeight w:val="37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81 129,0</w:t>
            </w:r>
          </w:p>
        </w:tc>
      </w:tr>
      <w:tr>
        <w:trPr>
          <w:trHeight w:val="9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39 660,0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37 119,0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-23 222,0</w:t>
            </w:r>
          </w:p>
        </w:tc>
      </w:tr>
      <w:tr>
        <w:trPr>
          <w:trHeight w:val="55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23 222,0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Қарыздардың түсуі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мемлекеттік қарыздар</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615"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1 863,0</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пайдаланылатын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42 173,3</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42 173,3</w:t>
            </w:r>
          </w:p>
        </w:tc>
      </w:tr>
      <w:tr>
        <w:trPr>
          <w:trHeight w:val="30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42 173,3</w:t>
            </w:r>
          </w:p>
        </w:tc>
      </w:tr>
    </w:tbl>
    <w:bookmarkStart w:name="z12" w:id="3"/>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2 қосымша</w:t>
      </w:r>
    </w:p>
    <w:bookmarkEnd w:id="3"/>
    <w:p>
      <w:pPr>
        <w:spacing w:after="0"/>
        <w:ind w:left="0"/>
        <w:jc w:val="left"/>
      </w:pPr>
      <w:r>
        <w:rPr>
          <w:rFonts w:ascii="Times New Roman"/>
          <w:b/>
          <w:i w:val="false"/>
          <w:color w:val="000000"/>
        </w:rPr>
        <w:t xml:space="preserve"> 2013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9"/>
        <w:gridCol w:w="749"/>
        <w:gridCol w:w="8229"/>
        <w:gridCol w:w="2245"/>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0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9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3812886,0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465027,0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215900,0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178019,0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178019,0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59644,0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6145,0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31327,0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3592,0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268,0</w:t>
            </w:r>
          </w:p>
        </w:tc>
      </w:tr>
      <w:tr>
        <w:trPr>
          <w:trHeight w:val="8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3344787,0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4"/>
        <w:gridCol w:w="694"/>
        <w:gridCol w:w="822"/>
        <w:gridCol w:w="801"/>
        <w:gridCol w:w="7333"/>
        <w:gridCol w:w="2546"/>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3 762 886,0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339 323,0</w:t>
            </w:r>
          </w:p>
        </w:tc>
      </w:tr>
      <w:tr>
        <w:trPr>
          <w:trHeight w:val="7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304 309,0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16 371,0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16 221,0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69 957,0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67 957,0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217 981,0</w:t>
            </w:r>
          </w:p>
        </w:tc>
      </w:tr>
      <w:tr>
        <w:trPr>
          <w:trHeight w:val="10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217 981,0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18 400,0</w:t>
            </w:r>
          </w:p>
        </w:tc>
      </w:tr>
      <w:tr>
        <w:trPr>
          <w:trHeight w:val="9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16 684,0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16 614,0</w:t>
            </w:r>
          </w:p>
        </w:tc>
      </w:tr>
      <w:tr>
        <w:trPr>
          <w:trHeight w:val="12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16 314,0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15 390,0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8 828,0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6 562,0</w:t>
            </w:r>
          </w:p>
        </w:tc>
      </w:tr>
      <w:tr>
        <w:trPr>
          <w:trHeight w:val="6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2 616,0</w:t>
            </w:r>
          </w:p>
        </w:tc>
      </w:tr>
      <w:tr>
        <w:trPr>
          <w:trHeight w:val="12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3 946,0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2 540 857,0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92 210,0</w:t>
            </w:r>
          </w:p>
        </w:tc>
      </w:tr>
      <w:tr>
        <w:trPr>
          <w:trHeight w:val="3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2 414 062,0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2 413 802,0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2 380 446,0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33 356,0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34 585,0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26 585,0</w:t>
            </w:r>
          </w:p>
        </w:tc>
      </w:tr>
      <w:tr>
        <w:trPr>
          <w:trHeight w:val="6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13 007,0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314 751,0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289 151,0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289 151,0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28 298,0</w:t>
            </w:r>
          </w:p>
        </w:tc>
      </w:tr>
      <w:tr>
        <w:trPr>
          <w:trHeight w:val="15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20 752,0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3 656,0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7 624,0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7 475,0</w:t>
            </w:r>
          </w:p>
        </w:tc>
      </w:tr>
      <w:tr>
        <w:trPr>
          <w:trHeight w:val="4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44 595,0</w:t>
            </w:r>
          </w:p>
        </w:tc>
      </w:tr>
      <w:tr>
        <w:trPr>
          <w:trHeight w:val="4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150 363,0</w:t>
            </w:r>
          </w:p>
        </w:tc>
      </w:tr>
      <w:tr>
        <w:trPr>
          <w:trHeight w:val="12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1 646,0</w:t>
            </w:r>
          </w:p>
        </w:tc>
      </w:tr>
      <w:tr>
        <w:trPr>
          <w:trHeight w:val="72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25 600,0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160 947,0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63 489,0</w:t>
            </w:r>
          </w:p>
        </w:tc>
      </w:tr>
      <w:tr>
        <w:trPr>
          <w:trHeight w:val="9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45 799,0</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45 799,0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17 690,0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94 458,0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31 254,0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15 500,0</w:t>
            </w:r>
          </w:p>
        </w:tc>
      </w:tr>
      <w:tr>
        <w:trPr>
          <w:trHeight w:val="9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63 204,0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14 932,0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48 272,0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271 199,0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137 097,0</w:t>
            </w:r>
          </w:p>
        </w:tc>
      </w:tr>
      <w:tr>
        <w:trPr>
          <w:trHeight w:val="9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135 497,0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135 497,0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60 050,0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32 555,0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17 715,0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42 194,0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32 194,0</w:t>
            </w:r>
          </w:p>
        </w:tc>
      </w:tr>
      <w:tr>
        <w:trPr>
          <w:trHeight w:val="4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31 801,0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31 858,0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7 122,0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15 407,0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14 468,0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939,0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9 329,0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22 746,0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14 235,0</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14 235,0</w:t>
            </w:r>
          </w:p>
        </w:tc>
      </w:tr>
      <w:tr>
        <w:trPr>
          <w:trHeight w:val="8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12 501,0</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94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8 511,0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10 987,0</w:t>
            </w:r>
          </w:p>
        </w:tc>
      </w:tr>
      <w:tr>
        <w:trPr>
          <w:trHeight w:val="18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10 987,0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56 158,0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55 200,0</w:t>
            </w:r>
          </w:p>
        </w:tc>
      </w:tr>
      <w:tr>
        <w:trPr>
          <w:trHeight w:val="97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52 200,0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100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28 928,0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8 558,0</w:t>
            </w:r>
          </w:p>
        </w:tc>
      </w:tr>
      <w:tr>
        <w:trPr>
          <w:trHeight w:val="60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8 558,0</w:t>
            </w:r>
          </w:p>
        </w:tc>
      </w:tr>
      <w:tr>
        <w:trPr>
          <w:trHeight w:val="85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8 238,0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20 370,0</w:t>
            </w:r>
          </w:p>
        </w:tc>
      </w:tr>
      <w:tr>
        <w:trPr>
          <w:trHeight w:val="6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6 746,0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10 624,0</w:t>
            </w:r>
          </w:p>
        </w:tc>
      </w:tr>
      <w:tr>
        <w:trPr>
          <w:trHeight w:val="126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10 624,0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IІІ. Таза бюджеттік кредит беру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2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9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63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50 000,0</w:t>
            </w:r>
          </w:p>
        </w:tc>
      </w:tr>
      <w:tr>
        <w:trPr>
          <w:trHeight w:val="315"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3" w:id="4"/>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3 қосымша</w:t>
      </w:r>
    </w:p>
    <w:bookmarkEnd w:id="4"/>
    <w:p>
      <w:pPr>
        <w:spacing w:after="0"/>
        <w:ind w:left="0"/>
        <w:jc w:val="left"/>
      </w:pPr>
      <w:r>
        <w:rPr>
          <w:rFonts w:ascii="Times New Roman"/>
          <w:b/>
          <w:i w:val="false"/>
          <w:color w:val="000000"/>
        </w:rPr>
        <w:t xml:space="preserve"> 2014 жылға арналған Тарбағатай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8"/>
        <w:gridCol w:w="749"/>
        <w:gridCol w:w="749"/>
        <w:gridCol w:w="8248"/>
        <w:gridCol w:w="2226"/>
      </w:tblGrid>
      <w:tr>
        <w:trPr>
          <w:trHeight w:val="3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3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9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 атауы</w:t>
            </w:r>
          </w:p>
        </w:tc>
        <w:tc>
          <w:tcPr>
            <w:tcW w:w="0" w:type="auto"/>
            <w:vMerge/>
            <w:tcBorders>
              <w:top w:val="nil"/>
              <w:left w:val="single" w:color="cfcfcf" w:sz="5"/>
              <w:bottom w:val="single" w:color="cfcfcf" w:sz="5"/>
              <w:right w:val="single" w:color="cfcfcf" w:sz="5"/>
            </w:tcBorders>
          </w:tcPr>
          <w:p/>
        </w:tc>
      </w:tr>
      <w:tr>
        <w:trPr>
          <w:trHeight w:val="31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4286038,0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470634,0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218258,0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218258,0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180113,0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180113,0</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60022,0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19069,0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31423,0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3325,0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атқарылған қызметтерге салынатын ішкі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3843,0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p>
        </w:tc>
      </w:tr>
      <w:tr>
        <w:trPr>
          <w:trHeight w:val="85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мемлекеттік органдар немесе міндетті тұлғалар құжаттар бергені немесе заңды әрекет жасау үшін алынатын міндетті төлемдер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1797,0</w:t>
            </w:r>
          </w:p>
        </w:tc>
      </w:tr>
      <w:tr>
        <w:trPr>
          <w:trHeight w:val="6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ТҮСІМДЕР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1407,0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 ТҮСІМДЕРІ</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3812200,0</w:t>
            </w:r>
          </w:p>
        </w:tc>
      </w:tr>
      <w:tr>
        <w:trPr>
          <w:trHeight w:val="57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жоғары басқару органдарынан түсетін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3812200,0</w:t>
            </w:r>
          </w:p>
        </w:tc>
      </w:tr>
      <w:tr>
        <w:trPr>
          <w:trHeight w:val="300" w:hRule="atLeast"/>
        </w:trPr>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3812200,0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6"/>
        <w:gridCol w:w="684"/>
        <w:gridCol w:w="852"/>
        <w:gridCol w:w="852"/>
        <w:gridCol w:w="7454"/>
        <w:gridCol w:w="2362"/>
      </w:tblGrid>
      <w:tr>
        <w:trPr>
          <w:trHeight w:val="28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кодтары</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4 201 038,0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384 456,0</w:t>
            </w:r>
          </w:p>
        </w:tc>
      </w:tr>
      <w:tr>
        <w:trPr>
          <w:trHeight w:val="7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345 375,0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18 522,0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18 522,0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79 995,0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75 995,0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246 858,0</w:t>
            </w:r>
          </w:p>
        </w:tc>
      </w:tr>
      <w:tr>
        <w:trPr>
          <w:trHeight w:val="10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246 858,0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20 561,0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20 561,0</w:t>
            </w:r>
          </w:p>
        </w:tc>
      </w:tr>
      <w:tr>
        <w:trPr>
          <w:trHeight w:val="9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18 609,0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w:t>
            </w:r>
          </w:p>
        </w:tc>
      </w:tr>
      <w:tr>
        <w:trPr>
          <w:trHeight w:val="9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1 812,0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18 520,0</w:t>
            </w:r>
          </w:p>
        </w:tc>
      </w:tr>
      <w:tr>
        <w:trPr>
          <w:trHeight w:val="12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аудандық (облыстық маңызы бар қаланы) басқару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18 520,0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16 737,0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9 186,0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7 551,0</w:t>
            </w:r>
          </w:p>
        </w:tc>
      </w:tr>
      <w:tr>
        <w:trPr>
          <w:trHeight w:val="6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2 799,0</w:t>
            </w:r>
          </w:p>
        </w:tc>
      </w:tr>
      <w:tr>
        <w:trPr>
          <w:trHeight w:val="12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2 806 071,0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104 710,0</w:t>
            </w:r>
          </w:p>
        </w:tc>
      </w:tr>
      <w:tr>
        <w:trPr>
          <w:trHeight w:val="3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2 662 396,0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2 662 116,0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2 624 120,0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37 996,0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38 965,0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28 965,0</w:t>
            </w:r>
          </w:p>
        </w:tc>
      </w:tr>
      <w:tr>
        <w:trPr>
          <w:trHeight w:val="6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14 436,0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14 445,0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354 452,0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325 704,0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325 704,0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33 804,0</w:t>
            </w:r>
          </w:p>
        </w:tc>
      </w:tr>
      <w:tr>
        <w:trPr>
          <w:trHeight w:val="15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24 738,0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26 474,0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4 125,0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9 315,0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9 124,0</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51 162,0</w:t>
            </w:r>
          </w:p>
        </w:tc>
      </w:tr>
      <w:tr>
        <w:trPr>
          <w:trHeight w:val="4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165 241,0</w:t>
            </w:r>
          </w:p>
        </w:tc>
      </w:tr>
      <w:tr>
        <w:trPr>
          <w:trHeight w:val="12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1 721,0</w:t>
            </w:r>
          </w:p>
        </w:tc>
      </w:tr>
      <w:tr>
        <w:trPr>
          <w:trHeight w:val="72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28 748,0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28 748,0</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24 748,0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174 853,0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9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Авариялық және ескі тұрғын үйлерді бұзу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69 005,0</w:t>
            </w:r>
          </w:p>
        </w:tc>
      </w:tr>
      <w:tr>
        <w:trPr>
          <w:trHeight w:val="9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49 005,0</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49 005,0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102 848,0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16 000,0</w:t>
            </w:r>
          </w:p>
        </w:tc>
      </w:tr>
      <w:tr>
        <w:trPr>
          <w:trHeight w:val="9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69 548,0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17 548,0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304 155,0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157 321,0</w:t>
            </w:r>
          </w:p>
        </w:tc>
      </w:tr>
      <w:tr>
        <w:trPr>
          <w:trHeight w:val="9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3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154 121,0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154 121,0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62 329,0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34 834,0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18 955,0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2 996,0</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12 883,0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27 495,0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47 182,0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36 482,0</w:t>
            </w:r>
          </w:p>
        </w:tc>
      </w:tr>
      <w:tr>
        <w:trPr>
          <w:trHeight w:val="4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36 061,0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10 700,0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37 323,0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8 296,0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17 194,0</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16 188,0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1 006,0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11 833,0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11 833,0</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26 604,0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16 523,0</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16 523,0</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14 523,0</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94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10 081,0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13 192,0</w:t>
            </w:r>
          </w:p>
        </w:tc>
      </w:tr>
      <w:tr>
        <w:trPr>
          <w:trHeight w:val="18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13 192,0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89 272,0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88 314,0</w:t>
            </w:r>
          </w:p>
        </w:tc>
      </w:tr>
      <w:tr>
        <w:trPr>
          <w:trHeight w:val="97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88 314,0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85 314,0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100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29 534,0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10 056,0</w:t>
            </w:r>
          </w:p>
        </w:tc>
      </w:tr>
      <w:tr>
        <w:trPr>
          <w:trHeight w:val="60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10 056,0</w:t>
            </w:r>
          </w:p>
        </w:tc>
      </w:tr>
      <w:tr>
        <w:trPr>
          <w:trHeight w:val="85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9 736,0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19 478,0</w:t>
            </w:r>
          </w:p>
        </w:tc>
      </w:tr>
      <w:tr>
        <w:trPr>
          <w:trHeight w:val="6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6 677,0</w:t>
            </w:r>
          </w:p>
        </w:tc>
      </w:tr>
      <w:tr>
        <w:trPr>
          <w:trHeight w:val="9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12 801,0</w:t>
            </w:r>
          </w:p>
        </w:tc>
      </w:tr>
      <w:tr>
        <w:trPr>
          <w:trHeight w:val="126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12 801,0</w:t>
            </w:r>
          </w:p>
        </w:tc>
      </w:tr>
      <w:tr>
        <w:trPr>
          <w:trHeight w:val="12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9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63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85000,0</w:t>
            </w:r>
          </w:p>
        </w:tc>
      </w:tr>
      <w:tr>
        <w:trPr>
          <w:trHeight w:val="315"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(профицитін пайдалану)</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4" w:id="5"/>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4 қосымша</w:t>
      </w:r>
    </w:p>
    <w:bookmarkEnd w:id="5"/>
    <w:p>
      <w:pPr>
        <w:spacing w:after="0"/>
        <w:ind w:left="0"/>
        <w:jc w:val="left"/>
      </w:pPr>
      <w:r>
        <w:rPr>
          <w:rFonts w:ascii="Times New Roman"/>
          <w:b/>
          <w:i w:val="false"/>
          <w:color w:val="000000"/>
        </w:rPr>
        <w:t xml:space="preserve"> 2012 жылға арналған ауылдық, кенттік округ әкімі</w:t>
      </w:r>
      <w:r>
        <w:br/>
      </w:r>
      <w:r>
        <w:rPr>
          <w:rFonts w:ascii="Times New Roman"/>
          <w:b/>
          <w:i w:val="false"/>
          <w:color w:val="000000"/>
        </w:rPr>
        <w:t>
аппараттарының бюджеттік бағдарламалар тізбесі</w:t>
      </w:r>
    </w:p>
    <w:p>
      <w:pPr>
        <w:spacing w:after="0"/>
        <w:ind w:left="0"/>
        <w:jc w:val="both"/>
      </w:pPr>
      <w:r>
        <w:rPr>
          <w:rFonts w:ascii="Times New Roman"/>
          <w:b w:val="false"/>
          <w:i w:val="false"/>
          <w:color w:val="ff0000"/>
          <w:sz w:val="28"/>
        </w:rPr>
        <w:t xml:space="preserve">      Ескерту. 4-қосымша жаңа редакцияда - Тарбағатай аудандық мәслихатының 2012.11.26 </w:t>
      </w:r>
      <w:r>
        <w:rPr>
          <w:rFonts w:ascii="Times New Roman"/>
          <w:b w:val="false"/>
          <w:i w:val="false"/>
          <w:color w:val="ff0000"/>
          <w:sz w:val="28"/>
        </w:rPr>
        <w:t>№ 7-2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9"/>
        <w:gridCol w:w="666"/>
        <w:gridCol w:w="730"/>
        <w:gridCol w:w="749"/>
        <w:gridCol w:w="7934"/>
        <w:gridCol w:w="2072"/>
      </w:tblGrid>
      <w:tr>
        <w:trPr>
          <w:trHeight w:val="31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4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3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270 946,0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224 137,0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224 137,0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224 137,0</w:t>
            </w:r>
          </w:p>
        </w:tc>
      </w:tr>
      <w:tr>
        <w:trPr>
          <w:trHeight w:val="93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220 532,0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18 037,0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21 483,0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9 849,0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13 347,0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12 278,0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10 456,0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12 325,0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13 642,0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11 317,0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12 222,0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11 091,0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10 679,0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11 057,0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1 570,0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44 849,0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44 849,0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10 587,0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31 432,0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9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615"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Тұғыл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Ырғызбай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Жаңаауыл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Жетіарал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Қабанбай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Кіндікті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Көкжыра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Құмкөл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Құйған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кесік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Сәтпаев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Ойшілік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0" w:hRule="atLeast"/>
        </w:trPr>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Манырақ ауылдық округі әкімі аппараты</w:t>
            </w:r>
          </w:p>
        </w:tc>
        <w:tc>
          <w:tcPr>
            <w:tcW w:w="2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bl>
    <w:bookmarkStart w:name="z15" w:id="6"/>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5 қосымша</w:t>
      </w:r>
    </w:p>
    <w:bookmarkEnd w:id="6"/>
    <w:p>
      <w:pPr>
        <w:spacing w:after="0"/>
        <w:ind w:left="0"/>
        <w:jc w:val="left"/>
      </w:pPr>
      <w:r>
        <w:rPr>
          <w:rFonts w:ascii="Times New Roman"/>
          <w:b/>
          <w:i w:val="false"/>
          <w:color w:val="000000"/>
        </w:rPr>
        <w:t xml:space="preserve"> Тарбағатай ауданының 2012 жылға арналған</w:t>
      </w:r>
      <w:r>
        <w:br/>
      </w:r>
      <w:r>
        <w:rPr>
          <w:rFonts w:ascii="Times New Roman"/>
          <w:b/>
          <w:i w:val="false"/>
          <w:color w:val="000000"/>
        </w:rPr>
        <w:t>
аудан бюджетін атқару барысында секвестрлеуге жатпайтын</w:t>
      </w:r>
      <w:r>
        <w:br/>
      </w:r>
      <w:r>
        <w:rPr>
          <w:rFonts w:ascii="Times New Roman"/>
          <w:b/>
          <w:i w:val="false"/>
          <w:color w:val="000000"/>
        </w:rPr>
        <w:t>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7"/>
        <w:gridCol w:w="1120"/>
        <w:gridCol w:w="1120"/>
        <w:gridCol w:w="9363"/>
      </w:tblGrid>
      <w:tr>
        <w:trPr>
          <w:trHeight w:val="45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9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37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1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31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r>
      <w:tr>
        <w:trPr>
          <w:trHeight w:val="315" w:hRule="atLeast"/>
        </w:trPr>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6" w:id="7"/>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6 қосымша</w:t>
      </w:r>
    </w:p>
    <w:bookmarkEnd w:id="7"/>
    <w:p>
      <w:pPr>
        <w:spacing w:after="0"/>
        <w:ind w:left="0"/>
        <w:jc w:val="left"/>
      </w:pPr>
      <w:r>
        <w:rPr>
          <w:rFonts w:ascii="Times New Roman"/>
          <w:b/>
          <w:i w:val="false"/>
          <w:color w:val="000000"/>
        </w:rPr>
        <w:t xml:space="preserve"> Тарбағатай ауданының 2012 жылға арналған бюджеттік</w:t>
      </w:r>
      <w:r>
        <w:br/>
      </w:r>
      <w:r>
        <w:rPr>
          <w:rFonts w:ascii="Times New Roman"/>
          <w:b/>
          <w:i w:val="false"/>
          <w:color w:val="000000"/>
        </w:rPr>
        <w:t>
инвестициялық жобаларды (бағдарламаларды) іске асыруға</w:t>
      </w:r>
      <w:r>
        <w:br/>
      </w:r>
      <w:r>
        <w:rPr>
          <w:rFonts w:ascii="Times New Roman"/>
          <w:b/>
          <w:i w:val="false"/>
          <w:color w:val="000000"/>
        </w:rPr>
        <w:t>
бағытталған, бюджеттік бағдарламаларға бөлінген даму бюджеті</w:t>
      </w:r>
      <w:r>
        <w:br/>
      </w:r>
      <w:r>
        <w:rPr>
          <w:rFonts w:ascii="Times New Roman"/>
          <w:b/>
          <w:i w:val="false"/>
          <w:color w:val="000000"/>
        </w:rPr>
        <w:t>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4"/>
        <w:gridCol w:w="749"/>
        <w:gridCol w:w="749"/>
        <w:gridCol w:w="10458"/>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r>
      <w:tr>
        <w:trPr>
          <w:trHeight w:val="42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45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 бюджеттік бағдарламалары</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ЖОБАЛАР</w:t>
            </w:r>
          </w:p>
        </w:tc>
      </w:tr>
      <w:tr>
        <w:trPr>
          <w:trHeight w:val="28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6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315"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63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300" w:hRule="atLeast"/>
        </w:trPr>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04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r>
    </w:tbl>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бөлімінің бастығы                А. Аққазин</w:t>
      </w:r>
    </w:p>
    <w:bookmarkStart w:name="z17" w:id="8"/>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7 қосымша</w:t>
      </w:r>
    </w:p>
    <w:bookmarkEnd w:id="8"/>
    <w:p>
      <w:pPr>
        <w:spacing w:after="0"/>
        <w:ind w:left="0"/>
        <w:jc w:val="left"/>
      </w:pPr>
      <w:r>
        <w:rPr>
          <w:rFonts w:ascii="Times New Roman"/>
          <w:b/>
          <w:i w:val="false"/>
          <w:color w:val="000000"/>
        </w:rPr>
        <w:t xml:space="preserve"> Облыстық бюджеттерден берілген нысаналы трансферттер</w:t>
      </w:r>
    </w:p>
    <w:p>
      <w:pPr>
        <w:spacing w:after="0"/>
        <w:ind w:left="0"/>
        <w:jc w:val="both"/>
      </w:pPr>
      <w:r>
        <w:rPr>
          <w:rFonts w:ascii="Times New Roman"/>
          <w:b w:val="false"/>
          <w:i w:val="false"/>
          <w:color w:val="ff0000"/>
          <w:sz w:val="28"/>
        </w:rPr>
        <w:t xml:space="preserve">      Ескерту. 7-қосымша жаңа редакцияда - Тарбағатай аудандық мәслихатының 2012.11.26 </w:t>
      </w:r>
      <w:r>
        <w:rPr>
          <w:rFonts w:ascii="Times New Roman"/>
          <w:b w:val="false"/>
          <w:i w:val="false"/>
          <w:color w:val="ff0000"/>
          <w:sz w:val="28"/>
        </w:rPr>
        <w:t>№ 7-2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5"/>
        <w:gridCol w:w="744"/>
        <w:gridCol w:w="787"/>
        <w:gridCol w:w="767"/>
        <w:gridCol w:w="7579"/>
        <w:gridCol w:w="217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берілген нысаналы трансферттер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803 574,7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467 746,0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467 746,0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107 500,0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360 246,0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360 246,0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66 609,0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66 609,0</w:t>
            </w:r>
          </w:p>
        </w:tc>
      </w:tr>
      <w:tr>
        <w:trPr>
          <w:trHeight w:val="58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66 609,0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66 609,0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229 254,7</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2 343,1</w:t>
            </w:r>
          </w:p>
        </w:tc>
      </w:tr>
      <w:tr>
        <w:trPr>
          <w:trHeight w:val="36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2 343,1</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2 343,1</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178 098,6</w:t>
            </w:r>
          </w:p>
        </w:tc>
      </w:tr>
      <w:tr>
        <w:trPr>
          <w:trHeight w:val="9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69 002,0</w:t>
            </w:r>
          </w:p>
        </w:tc>
      </w:tr>
      <w:tr>
        <w:trPr>
          <w:trHeight w:val="34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109 096,6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109 096,6</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87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30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48 813,0</w:t>
            </w:r>
          </w:p>
        </w:tc>
      </w:tr>
      <w:tr>
        <w:trPr>
          <w:trHeight w:val="3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39 965,0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39 965,0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37 587,0</w:t>
            </w:r>
          </w:p>
        </w:tc>
      </w:tr>
      <w:tr>
        <w:trPr>
          <w:trHeight w:val="630"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37 587,0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r>
        <w:trPr>
          <w:trHeight w:val="615" w:hRule="atLeast"/>
        </w:trPr>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2 378,0</w:t>
            </w:r>
          </w:p>
        </w:tc>
      </w:tr>
    </w:tbl>
    <w:bookmarkStart w:name="z18" w:id="9"/>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8 қосымша</w:t>
      </w:r>
    </w:p>
    <w:bookmarkEnd w:id="9"/>
    <w:p>
      <w:pPr>
        <w:spacing w:after="0"/>
        <w:ind w:left="0"/>
        <w:jc w:val="left"/>
      </w:pPr>
      <w:r>
        <w:rPr>
          <w:rFonts w:ascii="Times New Roman"/>
          <w:b/>
          <w:i w:val="false"/>
          <w:color w:val="000000"/>
        </w:rPr>
        <w:t xml:space="preserve"> Республикалық бюджеттен берілген нысаналы трансферттер</w:t>
      </w:r>
    </w:p>
    <w:p>
      <w:pPr>
        <w:spacing w:after="0"/>
        <w:ind w:left="0"/>
        <w:jc w:val="both"/>
      </w:pPr>
      <w:r>
        <w:rPr>
          <w:rFonts w:ascii="Times New Roman"/>
          <w:b w:val="false"/>
          <w:i w:val="false"/>
          <w:color w:val="ff0000"/>
          <w:sz w:val="28"/>
        </w:rPr>
        <w:t xml:space="preserve">      Ескерту. 8-қосымша жаңа редакцияда - Тарбағатай аудандық мәслихатының 2012.12.05 </w:t>
      </w:r>
      <w:r>
        <w:rPr>
          <w:rFonts w:ascii="Times New Roman"/>
          <w:b w:val="false"/>
          <w:i w:val="false"/>
          <w:color w:val="ff0000"/>
          <w:sz w:val="28"/>
        </w:rPr>
        <w:t>№ 8-2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60"/>
        <w:gridCol w:w="762"/>
        <w:gridCol w:w="801"/>
        <w:gridCol w:w="7515"/>
        <w:gridCol w:w="2380"/>
      </w:tblGrid>
      <w:tr>
        <w:trPr>
          <w:trHeight w:val="22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19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22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нысаналы трансферттер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1 090 404,5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194 191,5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126 498,0</w:t>
            </w:r>
          </w:p>
        </w:tc>
      </w:tr>
      <w:tr>
        <w:trPr>
          <w:trHeight w:val="37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126 498,0</w:t>
            </w:r>
          </w:p>
        </w:tc>
      </w:tr>
      <w:tr>
        <w:trPr>
          <w:trHeight w:val="25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жалпы үлгідегі, арнайы (түзету), дарынды балалар үшін мамандандырылған, жетім балалар мен ата-аналарының қамқорынсыз қалған балалар үшін балабақшалар, шағын орталықтар, мектеп интернаттары, кәмелеттік жасқа толмағандарды бейімдеу орталықтары тәрбиешілеріне біліктілік санаты үшін қосымша ақының мөлшерін ұлғайту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2 769,0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123 729,0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42 528,0</w:t>
            </w:r>
          </w:p>
        </w:tc>
      </w:tr>
      <w:tr>
        <w:trPr>
          <w:trHeight w:val="4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42 528,0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8 188,0</w:t>
            </w:r>
          </w:p>
        </w:tc>
      </w:tr>
      <w:tr>
        <w:trPr>
          <w:trHeight w:val="12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754,0</w:t>
            </w:r>
          </w:p>
        </w:tc>
      </w:tr>
      <w:tr>
        <w:trPr>
          <w:trHeight w:val="256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жалпыға бірдей орта білім беру ұйымдарының (дарынды балаларға арналған мамандандырылған (жалпы үлгідегі, арнайы (түзету); жетім балаларға және ата-анасының қамқорлығынсыз қалған балаларға арналған ұйымдар): мектептердің, мектеп-интернаттарының мұғалімдеріне біліктілік санаты үшін қосымша ақы мөлшерін республикалық бюджеттен берілетін трансферттер есебінен ұлғайту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33 586,0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25 165,5</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25 165,5</w:t>
            </w:r>
          </w:p>
        </w:tc>
      </w:tr>
      <w:tr>
        <w:trPr>
          <w:trHeight w:val="12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12 467,0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12 698,5</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53 756,0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53 756,0</w:t>
            </w:r>
          </w:p>
        </w:tc>
      </w:tr>
      <w:tr>
        <w:trPr>
          <w:trHeight w:val="66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53 756,0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24 206,0</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17 031,0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12 519,0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714 063,0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129 961,0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42 847,0</w:t>
            </w:r>
          </w:p>
        </w:tc>
      </w:tr>
      <w:tr>
        <w:trPr>
          <w:trHeight w:val="9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12 529,0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74 585,0</w:t>
            </w:r>
          </w:p>
        </w:tc>
      </w:tr>
      <w:tr>
        <w:trPr>
          <w:trHeight w:val="64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57 585,0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шеңберінде инженерлік коммуникациялық инфрақұрылымдардың дамуы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584 102,0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584 102,0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584 102,0</w:t>
            </w:r>
          </w:p>
        </w:tc>
      </w:tr>
      <w:tr>
        <w:trPr>
          <w:trHeight w:val="9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122 359,0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3 734,0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118 625,0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9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118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есебінен «Өңірлерді дамыту» Бағдарламасы шеңберінде өңірлерді экономикалық дамытуға жәрдемдесу бойынша шараларды іске асыру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6 035,0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99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r>
        <w:trPr>
          <w:trHeight w:val="6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25 085,0</w:t>
            </w:r>
          </w:p>
        </w:tc>
      </w:tr>
    </w:tbl>
    <w:bookmarkStart w:name="z19" w:id="10"/>
    <w:p>
      <w:pPr>
        <w:spacing w:after="0"/>
        <w:ind w:left="0"/>
        <w:jc w:val="both"/>
      </w:pPr>
      <w:r>
        <w:rPr>
          <w:rFonts w:ascii="Times New Roman"/>
          <w:b w:val="false"/>
          <w:i w:val="false"/>
          <w:color w:val="000000"/>
          <w:sz w:val="28"/>
        </w:rPr>
        <w:t>
Тарбағатай аудандық мәслихатының</w:t>
      </w:r>
      <w:r>
        <w:br/>
      </w:r>
      <w:r>
        <w:rPr>
          <w:rFonts w:ascii="Times New Roman"/>
          <w:b w:val="false"/>
          <w:i w:val="false"/>
          <w:color w:val="000000"/>
          <w:sz w:val="28"/>
        </w:rPr>
        <w:t>
2011 жылғы 21 желтоқсандағы № 33-2</w:t>
      </w:r>
      <w:r>
        <w:br/>
      </w:r>
      <w:r>
        <w:rPr>
          <w:rFonts w:ascii="Times New Roman"/>
          <w:b w:val="false"/>
          <w:i w:val="false"/>
          <w:color w:val="000000"/>
          <w:sz w:val="28"/>
        </w:rPr>
        <w:t>
шешіміне № 9 қосымша</w:t>
      </w:r>
    </w:p>
    <w:bookmarkEnd w:id="10"/>
    <w:p>
      <w:pPr>
        <w:spacing w:after="0"/>
        <w:ind w:left="0"/>
        <w:jc w:val="left"/>
      </w:pPr>
      <w:r>
        <w:rPr>
          <w:rFonts w:ascii="Times New Roman"/>
          <w:b/>
          <w:i w:val="false"/>
          <w:color w:val="000000"/>
        </w:rPr>
        <w:t xml:space="preserve"> Бюджет қаражаты қалдықтарының пайдалануы</w:t>
      </w:r>
    </w:p>
    <w:p>
      <w:pPr>
        <w:spacing w:after="0"/>
        <w:ind w:left="0"/>
        <w:jc w:val="both"/>
      </w:pPr>
      <w:r>
        <w:rPr>
          <w:rFonts w:ascii="Times New Roman"/>
          <w:b w:val="false"/>
          <w:i w:val="false"/>
          <w:color w:val="ff0000"/>
          <w:sz w:val="28"/>
        </w:rPr>
        <w:t xml:space="preserve">      Ескерту. 9-қосымша жаңа редакцияда - Тарбағатай аудандық мәслихатының 2012.11.26 </w:t>
      </w:r>
      <w:r>
        <w:rPr>
          <w:rFonts w:ascii="Times New Roman"/>
          <w:b w:val="false"/>
          <w:i w:val="false"/>
          <w:color w:val="ff0000"/>
          <w:sz w:val="28"/>
        </w:rPr>
        <w:t>№ 7-2</w:t>
      </w:r>
      <w:r>
        <w:rPr>
          <w:rFonts w:ascii="Times New Roman"/>
          <w:b w:val="false"/>
          <w:i w:val="false"/>
          <w:color w:val="ff0000"/>
          <w:sz w:val="28"/>
        </w:rPr>
        <w:t xml:space="preserve"> (2012.01.01 бастап </w:t>
      </w:r>
      <w:r>
        <w:rPr>
          <w:rFonts w:ascii="Times New Roman"/>
          <w:b w:val="false"/>
          <w:i w:val="false"/>
          <w:color w:val="ff0000"/>
          <w:sz w:val="28"/>
        </w:rPr>
        <w:t>қолданысқа енгізіледі</w:t>
      </w:r>
      <w:r>
        <w:rPr>
          <w:rFonts w:ascii="Times New Roman"/>
          <w:b w:val="false"/>
          <w:i w:val="false"/>
          <w:color w:val="ff0000"/>
          <w:sz w:val="28"/>
        </w:rPr>
        <w:t>)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71"/>
        <w:gridCol w:w="836"/>
        <w:gridCol w:w="837"/>
        <w:gridCol w:w="7732"/>
        <w:gridCol w:w="2006"/>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46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4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 атауы</w:t>
            </w:r>
          </w:p>
        </w:tc>
        <w:tc>
          <w:tcPr>
            <w:tcW w:w="0" w:type="auto"/>
            <w:vMerge/>
            <w:tcBorders>
              <w:top w:val="nil"/>
              <w:left w:val="single" w:color="cfcfcf" w:sz="5"/>
              <w:bottom w:val="single" w:color="cfcfcf" w:sz="5"/>
              <w:right w:val="single" w:color="cfcfcf" w:sz="5"/>
            </w:tcBorders>
          </w:tcP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12 823,3</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10 389,4</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2 889,4</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9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Пайдаланылмаған (толық пайдаланылмаған) нысаналы трансферттерді қайтару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 активтерімен жасалатын операциялар бойынша сальдо</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p>
        </w:tc>
      </w:tr>
      <w:tr>
        <w:trPr>
          <w:trHeight w:val="3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p>
        </w:tc>
      </w:tr>
      <w:tr>
        <w:trPr>
          <w:trHeight w:val="37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29 350,0</w:t>
            </w:r>
          </w:p>
        </w:tc>
      </w:tr>
      <w:tr>
        <w:trPr>
          <w:trHeight w:val="90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r>
        <w:trPr>
          <w:trHeight w:val="615"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7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