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0984" w14:textId="99a0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2011 жылғы 30 қыркүйектегі N 269 шешімі. Шығыс Қазақстан облысы Әділет департаментінің Ұлан аудандық әділет басқармасында 2011 жылғы 04 қарашада N 5-17-153 тіркелді. Күші жойылды - Ұлан аудандық мәслихатының 2012 жылғы 20 желтоқсандағы N 88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Ұлан аудандық мәслихатының 20.12.2012 N 88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2011 жылғы 23 қаңтардағы «Қазақстан Республикасындағы жергілікті мемлекеттік басқару және өзін-өзі басқару туралы» Заңы 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«Салық және бюджетке төленетін басқа да міндетті төлемдер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сипаттағы кәсіпкерлік қызмет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Базарларда тауарларды сату, жұмыстарды орындау, қызметтер көрсету кезінде берілетін біржолғы талондардың құнының мөлшері, базарлардың аумақтарындағы дүңгіршектерде, стационарлы бөлме-жайларда (оқшауланған блоктарда) сатудан басқасы,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Ұлан аудандық мәслихатының 2009 жылғы 22 қазандағы N 147 (нормативтік құқықтық актілердің мемлекеттік тіркеу Тізілімінде 5-17-115 нөмірімен 2009 жылғы 23 қарашада тіркелген, "Ұлан таңы" газетінің 2009 жылы 4 желтоқсандағы № 56 санында жарияланған) "Бір рет берілетін талондар құнының мөлшері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Молкубаева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Турсунбаев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269 шешімге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кәсіпкерлік қызмет түрлері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299"/>
        <w:gridCol w:w="405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сипаттағы кәсіпкерлік қызмет түрлері (стационарлы үй-жайларда жүзеге асырылатын қызметтерден басқасында)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берілетін біржолғы талонның құны, теңгемен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отырғызатын материалдар (көшеттер)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қолдан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маңындағы телімдерде өсірілген тірі гүлдерді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 тағамдарын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трактор иелерінің жер телімдерін өңдеу жөнін көрсететін қызметтер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өсіру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 өнімдерін сату, соның ішінде: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қаймақ, ірімшік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Бақ, бау-бақша және саяжай телімдерінің өнімдерін (көкөніс, жеміс-жидек, консервіленген көкөніс және жеміс-жидек, тосап) сату, соның ішінде: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автокөлігінен, оның ішінде: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тоонаға дейінгі жүкпен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10 тоннаға дейінгі жүкпен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тоннадан жоғары жүкпен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269 шешімге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тауарларды сату, жұмыстарды орындау, қызметтер</w:t>
      </w:r>
      <w:r>
        <w:br/>
      </w:r>
      <w:r>
        <w:rPr>
          <w:rFonts w:ascii="Times New Roman"/>
          <w:b/>
          <w:i w:val="false"/>
          <w:color w:val="000000"/>
        </w:rPr>
        <w:t>
көрсету кезінде берілетін біржолғы талондардың құнының мөлшері,</w:t>
      </w:r>
      <w:r>
        <w:br/>
      </w:r>
      <w:r>
        <w:rPr>
          <w:rFonts w:ascii="Times New Roman"/>
          <w:b/>
          <w:i w:val="false"/>
          <w:color w:val="000000"/>
        </w:rPr>
        <w:t>
базарлардың аумақтарындағы дүңгіршектерде, стационарлы бөлме-</w:t>
      </w:r>
      <w:r>
        <w:br/>
      </w:r>
      <w:r>
        <w:rPr>
          <w:rFonts w:ascii="Times New Roman"/>
          <w:b/>
          <w:i w:val="false"/>
          <w:color w:val="000000"/>
        </w:rPr>
        <w:t>
жайларда (оқшауланған блоктарда) сатудан басқасы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920"/>
        <w:gridCol w:w="4398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асыру түрлері және шарттары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берілетін біржолғы талонның құны, теңгемен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өнімдерін сату (қосалқы ауыл шаруашылық тағамдарынан басқасы), соның ішінде: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орындардан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50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палаткадан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30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автокөлігінен, оның ішінде: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тоннаға дейінгі жүкпен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10 тоннаға дейінгі жүкпен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тоннадан жоғары жүкпен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сату, соның ішінде: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орындардан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50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автокөлігінен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 өнімдерін сату, соның ішінде: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қаймақ, ірімшік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