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a080" w14:textId="746a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төлемді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2011 жылғы 17 наурыздағы N 144 қаулысы. Шығыс Қазақстан облысы Әділет департаментінің Үржар аудандық әділет басқармасында 2011 жылғы 05 сәуірде N 5-18-114 тіркелді. Қаулысының қабылдау мерзімінің өтуіне байланысты қолдану тоқтатылды (Үржар ауданы әкімінің аппаратының 2012 жылғы 06 наурыздағы N 04-09/540 хаты)</w:t>
      </w:r>
    </w:p>
    <w:p>
      <w:pPr>
        <w:spacing w:after="0"/>
        <w:ind w:left="0"/>
        <w:jc w:val="both"/>
      </w:pPr>
      <w:bookmarkStart w:name="z1" w:id="0"/>
      <w:r>
        <w:rPr>
          <w:rFonts w:ascii="Times New Roman"/>
          <w:b w:val="false"/>
          <w:i w:val="false"/>
          <w:color w:val="ff0000"/>
          <w:sz w:val="28"/>
        </w:rPr>
        <w:t>
      Ескерту. Қаулысының қабылдау мерзімінің өтуіне байланысты қолдану тоқтатылды (Үржар ауданы әкімінің аппаратының 2012.03.06 N 04-09/540 хаты).</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20 бабы</w:t>
      </w:r>
      <w:r>
        <w:rPr>
          <w:rFonts w:ascii="Times New Roman"/>
          <w:b w:val="false"/>
          <w:i w:val="false"/>
          <w:color w:val="000000"/>
          <w:sz w:val="28"/>
        </w:rPr>
        <w:t>, Қазақстан Республикасы Үкіметінің 2001 жылғы 19 маусымдағы № 836 қаулысымен бекітілген </w:t>
      </w:r>
      <w:r>
        <w:rPr>
          <w:rFonts w:ascii="Times New Roman"/>
          <w:b w:val="false"/>
          <w:i w:val="false"/>
          <w:color w:val="000000"/>
          <w:sz w:val="28"/>
        </w:rPr>
        <w:t>қоғамдық жұмыстарды ұйымдастыру мен қаржыландыру Ережелері</w:t>
      </w:r>
      <w:r>
        <w:rPr>
          <w:rFonts w:ascii="Times New Roman"/>
          <w:b w:val="false"/>
          <w:i w:val="false"/>
          <w:color w:val="000000"/>
          <w:sz w:val="28"/>
        </w:rPr>
        <w:t>, Қазақстан Республикасының 1992 жылғы 18 желтоқсандағы № 1787-ХII «Семей ядролық сынақ полигонындағы ядролық сынақтардың салдарынан зардап шеккен азаматтарды әлеуметтік қорғау туралы» Заңы </w:t>
      </w:r>
      <w:r>
        <w:rPr>
          <w:rFonts w:ascii="Times New Roman"/>
          <w:b w:val="false"/>
          <w:i w:val="false"/>
          <w:color w:val="000000"/>
          <w:sz w:val="28"/>
        </w:rPr>
        <w:t>2 бабының</w:t>
      </w:r>
      <w:r>
        <w:rPr>
          <w:rFonts w:ascii="Times New Roman"/>
          <w:b w:val="false"/>
          <w:i w:val="false"/>
          <w:color w:val="000000"/>
          <w:sz w:val="28"/>
        </w:rPr>
        <w:t xml:space="preserve"> негізінде, жұмысқа орналасуда қиыншылық көріп отырған халықтың әртүрлі топтарына қолдау және мемлекеттік кепілдіктер жүйесін кеңейту мақсатында Үржар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жылы төлемді қоғамдық жұмыстар ұйымдастыратын ұйымдар тізбесі, жұмыс түрлері, көлемі, қаржыландыру көзі және қоғамдық жұмыстардың нақты шарттары, қоғамдық жұмыс түрлерінің тізбесі осы қаулының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 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Жұмысқа қатысушылардың еңбек ақысы 2011 жылға белгіленген  </w:t>
      </w:r>
      <w:r>
        <w:rPr>
          <w:rFonts w:ascii="Times New Roman"/>
          <w:b w:val="false"/>
          <w:i w:val="false"/>
          <w:color w:val="000000"/>
          <w:sz w:val="28"/>
        </w:rPr>
        <w:t>ең төменгі еңбек ақы</w:t>
      </w:r>
      <w:r>
        <w:rPr>
          <w:rFonts w:ascii="Times New Roman"/>
          <w:b w:val="false"/>
          <w:i w:val="false"/>
          <w:color w:val="000000"/>
          <w:sz w:val="28"/>
        </w:rPr>
        <w:t xml:space="preserve"> мөлшерінде бекітіліп, радиациялық қауіп аймағында тұратындығы үшін </w:t>
      </w:r>
      <w:r>
        <w:rPr>
          <w:rFonts w:ascii="Times New Roman"/>
          <w:b w:val="false"/>
          <w:i w:val="false"/>
          <w:color w:val="000000"/>
          <w:sz w:val="28"/>
        </w:rPr>
        <w:t>қосымша төлемақы</w:t>
      </w:r>
      <w:r>
        <w:rPr>
          <w:rFonts w:ascii="Times New Roman"/>
          <w:b w:val="false"/>
          <w:i w:val="false"/>
          <w:color w:val="000000"/>
          <w:sz w:val="28"/>
        </w:rPr>
        <w:t xml:space="preserve"> қоса төленсін.</w:t>
      </w:r>
      <w:r>
        <w:br/>
      </w:r>
      <w:r>
        <w:rPr>
          <w:rFonts w:ascii="Times New Roman"/>
          <w:b w:val="false"/>
          <w:i w:val="false"/>
          <w:color w:val="000000"/>
          <w:sz w:val="28"/>
        </w:rPr>
        <w:t>
</w:t>
      </w:r>
      <w:r>
        <w:rPr>
          <w:rFonts w:ascii="Times New Roman"/>
          <w:b w:val="false"/>
          <w:i w:val="false"/>
          <w:color w:val="000000"/>
          <w:sz w:val="28"/>
        </w:rPr>
        <w:t>
      3. Ұйым басшыларына (келісім бойынша) жұмыскерлердің жекелеген санаттарына (кәмелеттік жасқа толмаған балалары бар әйелдерге, көп балалы аналарға, мүгедектерге, он сегіз жасқа толмаған жұмыскерлерге) жұмысты толық емес жұмыс күні жағдайында жасау мүмкіндігін беру сонымен қатар тиісті санаттың еңбек жағдайы ерекшеліктерін есепке алу арқылы және Қазақстан Республикасының еңбек заңнамасына сәйкес жұмыс уақытын ұйымдастырудың икемді нысандарын қолдану ұсынылсын.</w:t>
      </w:r>
      <w:r>
        <w:br/>
      </w:r>
      <w:r>
        <w:rPr>
          <w:rFonts w:ascii="Times New Roman"/>
          <w:b w:val="false"/>
          <w:i w:val="false"/>
          <w:color w:val="000000"/>
          <w:sz w:val="28"/>
        </w:rPr>
        <w:t>
      4. "Үржар аудандық жұмыспен қамту және әлеуметтік бағдарламалар бөлімі" мемлекеттік мекемесі осы қаулыдан туындайтын қажетті шаралар қабылдасын.</w:t>
      </w:r>
      <w:r>
        <w:br/>
      </w:r>
      <w:r>
        <w:rPr>
          <w:rFonts w:ascii="Times New Roman"/>
          <w:b w:val="false"/>
          <w:i w:val="false"/>
          <w:color w:val="000000"/>
          <w:sz w:val="28"/>
        </w:rPr>
        <w:t>
</w:t>
      </w:r>
      <w:r>
        <w:rPr>
          <w:rFonts w:ascii="Times New Roman"/>
          <w:b w:val="false"/>
          <w:i w:val="false"/>
          <w:color w:val="000000"/>
          <w:sz w:val="28"/>
        </w:rPr>
        <w:t>
      5. Осы қаулы 2011 жылдың 01 ақпанынан пайда болған еңбек қатынастарына қолданылады.</w:t>
      </w:r>
      <w:r>
        <w:br/>
      </w:r>
      <w:r>
        <w:rPr>
          <w:rFonts w:ascii="Times New Roman"/>
          <w:b w:val="false"/>
          <w:i w:val="false"/>
          <w:color w:val="000000"/>
          <w:sz w:val="28"/>
        </w:rPr>
        <w:t>
      6. Осы қаулының орындалуына бақылау аудан әкімінің орынбасары С.Ж. Шоқаевқа жүктелсін.</w:t>
      </w:r>
      <w:r>
        <w:br/>
      </w:r>
      <w:r>
        <w:rPr>
          <w:rFonts w:ascii="Times New Roman"/>
          <w:b w:val="false"/>
          <w:i w:val="false"/>
          <w:color w:val="000000"/>
          <w:sz w:val="28"/>
        </w:rPr>
        <w:t>
</w:t>
      </w:r>
      <w:r>
        <w:rPr>
          <w:rFonts w:ascii="Times New Roman"/>
          <w:b w:val="false"/>
          <w:i w:val="false"/>
          <w:color w:val="000000"/>
          <w:sz w:val="28"/>
        </w:rPr>
        <w:t>
      7. Қаулы алғаш ресми жарияланғаннан кейін күнтізбелік он күн өткен соң қолданысқа енгізіледі. </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Қ. Байсинов</w:t>
      </w:r>
    </w:p>
    <w:bookmarkStart w:name="z7" w:id="2"/>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2011 жылғы 17 наурыздағы</w:t>
      </w:r>
      <w:r>
        <w:br/>
      </w:r>
      <w:r>
        <w:rPr>
          <w:rFonts w:ascii="Times New Roman"/>
          <w:b w:val="false"/>
          <w:i w:val="false"/>
          <w:color w:val="000000"/>
          <w:sz w:val="28"/>
        </w:rPr>
        <w:t>
№ 144 қаулысына № 1 қосымша</w:t>
      </w:r>
    </w:p>
    <w:bookmarkEnd w:id="2"/>
    <w:p>
      <w:pPr>
        <w:spacing w:after="0"/>
        <w:ind w:left="0"/>
        <w:jc w:val="left"/>
      </w:pPr>
      <w:r>
        <w:rPr>
          <w:rFonts w:ascii="Times New Roman"/>
          <w:b/>
          <w:i w:val="false"/>
          <w:color w:val="000000"/>
        </w:rPr>
        <w:t xml:space="preserve"> 2011 жылы төлемді қоғамдық жұмыстар ұйымдастырылатын ұйымдар</w:t>
      </w:r>
      <w:r>
        <w:br/>
      </w:r>
      <w:r>
        <w:rPr>
          <w:rFonts w:ascii="Times New Roman"/>
          <w:b/>
          <w:i w:val="false"/>
          <w:color w:val="000000"/>
        </w:rPr>
        <w:t>
тізбесі, жұмыс түрлері, көлемі, қаржыландыру көзі және қоғамдық</w:t>
      </w:r>
      <w:r>
        <w:br/>
      </w:r>
      <w:r>
        <w:rPr>
          <w:rFonts w:ascii="Times New Roman"/>
          <w:b/>
          <w:i w:val="false"/>
          <w:color w:val="000000"/>
        </w:rPr>
        <w:t>
жұмыстардың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453"/>
        <w:gridCol w:w="3524"/>
        <w:gridCol w:w="2261"/>
        <w:gridCol w:w="1295"/>
        <w:gridCol w:w="1013"/>
        <w:gridCol w:w="2370"/>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мен ұйымның атауы</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қоғамдық жұмыс түрлері</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ТҚЖ-қа қатысушылар саны</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w:t>
            </w:r>
          </w:p>
        </w:tc>
        <w:tc>
          <w:tcPr>
            <w:tcW w:w="0" w:type="auto"/>
            <w:vMerge/>
            <w:tcBorders>
              <w:top w:val="nil"/>
              <w:left w:val="single" w:color="cfcfcf" w:sz="5"/>
              <w:bottom w:val="single" w:color="cfcfcf" w:sz="5"/>
              <w:right w:val="single" w:color="cfcfcf" w:sz="5"/>
            </w:tcBorders>
          </w:tcPr>
          <w:p/>
        </w:tc>
      </w:tr>
      <w:tr>
        <w:trPr>
          <w:trHeight w:val="24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толтыру, оларды мұрағатқа өткізуге әзірлеу, тіркеу, басу және көбейту, ауланы тазалау жұмыстары, еден жуушы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25-30 құжат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 көгалдандыру, әкімдік ғимараттарының ағымды жөндеу жұмыстары, көшелерді, көпірлерді жөндеу, тас төгу, шаруашылық кітаптарын толтыруға көмек, тұрғындарды тізімдеу, қар күреу, халық санағына қатысу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7000-8000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 3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 үй 100 көше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 көгалдандыру, әкімдік ғимараттарының ағымды жөндеу жұмыстары, көшелерді, көпірлерді жөндеу, тас төгу, шаруашылық кітаптарын толтыруға көмек, тұрғындарды тізімдеу, халық санағына қатысу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үй, 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гүлзар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үй, 19 көше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ауланы тазалау, көгалдандыру, қар күреу, халық санағына қатысу, су құбырларын жөндеу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25-30 құжат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"Бестерек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күзет, көшелерді, көпірлерді жөндеу, тас төгу, қар күреу, халық санағына қатысу, көшет егу, арықтарды тазалау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арық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Тілек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күреу, халық санағына қатысу, көшет егу, әкімдік ғимараттарының ағымды жөндеу жұмыстары, шаруашылық кітаптарын толтыруға көмек, тұрғындарды тізімдеу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 Егінсу" каналын тазалап, су шығару, әкімдік ғимараттарының ағымды жөндеу жұмыстары, қар күреу, халық санағына қатысу, көшет егу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м</w:t>
            </w:r>
            <w:r>
              <w:rPr>
                <w:rFonts w:ascii="Times New Roman"/>
                <w:b w:val="false"/>
                <w:i w:val="false"/>
                <w:color w:val="000000"/>
                <w:vertAlign w:val="superscript"/>
              </w:rPr>
              <w:t>3</w:t>
            </w:r>
            <w:r>
              <w:rPr>
                <w:rFonts w:ascii="Times New Roman"/>
                <w:b w:val="false"/>
                <w:i w:val="false"/>
                <w:color w:val="000000"/>
                <w:sz w:val="20"/>
              </w:rPr>
              <w:t xml:space="preserve"> қар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тн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үй, 20 кітап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ағаш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гүлзар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күреу, халық санағына қатысу, көшет егу, әкімдік ғимараттарының ағымды жөндеу жұмыстары, шаруашылық кітаптарын толтыруға көмек, тұрғындарды тізімдеу, көшелерді, көпірлерді жөндеу, тас төгу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ағаш</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 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w:t>
            </w:r>
            <w:r>
              <w:rPr>
                <w:rFonts w:ascii="Times New Roman"/>
                <w:b w:val="false"/>
                <w:i w:val="false"/>
                <w:color w:val="000000"/>
                <w:vertAlign w:val="superscript"/>
              </w:rPr>
              <w:t>3</w:t>
            </w:r>
            <w:r>
              <w:rPr>
                <w:rFonts w:ascii="Times New Roman"/>
                <w:b w:val="false"/>
                <w:i w:val="false"/>
                <w:color w:val="000000"/>
                <w:sz w:val="20"/>
              </w:rPr>
              <w:t xml:space="preserve">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Егінсу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қар күреу, халық санағына қатысу, көшет егу, жалғыз басты қариялар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3</w:t>
            </w:r>
            <w:r>
              <w:rPr>
                <w:rFonts w:ascii="Times New Roman"/>
                <w:b w:val="false"/>
                <w:i w:val="false"/>
                <w:color w:val="000000"/>
                <w:sz w:val="20"/>
              </w:rPr>
              <w:t xml:space="preserve"> отын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көпірлерді жөндеу, ағаш егу, көгалдандыру, халық санағына қатысу, су құбырларын жөндеу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км су құбыры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гүлзар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"Науалы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күреу, халық санағына қатысу, көшет егу, әкімдік ғимараттарының ағымды жөндеу жұмыстары, шаруашылық кітаптарын толтыруға көмек, тұрғындарды тізімдеу, көшелерді, көпірлерді жөндеу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ағаш</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 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м</w:t>
            </w:r>
            <w:r>
              <w:rPr>
                <w:rFonts w:ascii="Times New Roman"/>
                <w:b w:val="false"/>
                <w:i w:val="false"/>
                <w:color w:val="000000"/>
                <w:vertAlign w:val="superscript"/>
              </w:rPr>
              <w:t>3</w:t>
            </w:r>
            <w:r>
              <w:rPr>
                <w:rFonts w:ascii="Times New Roman"/>
                <w:b w:val="false"/>
                <w:i w:val="false"/>
                <w:color w:val="000000"/>
                <w:sz w:val="20"/>
              </w:rPr>
              <w:t xml:space="preserve">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 арық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 - Андреевка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құрылыс-жөндеу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"Салқынбел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толтыру, қар күреу, халық санағына қатысу, су құбырларын, арықтарды жөндеу, көшет егу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адам</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арық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"Қоңыршәулі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күреу, халық санағына қатысу, көшет егу, әкімдік ғимараттарының ағымды жөндеу жұмыстары, шаруашылық кітаптарын толтыруға көмек, тұрғындарды тізімдеу, көшелерді, көпірлерді жөндеу, тас төгу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м</w:t>
            </w:r>
            <w:r>
              <w:rPr>
                <w:rFonts w:ascii="Times New Roman"/>
                <w:b w:val="false"/>
                <w:i w:val="false"/>
                <w:color w:val="000000"/>
                <w:vertAlign w:val="superscript"/>
              </w:rPr>
              <w:t>3</w:t>
            </w:r>
            <w:r>
              <w:rPr>
                <w:rFonts w:ascii="Times New Roman"/>
                <w:b w:val="false"/>
                <w:i w:val="false"/>
                <w:color w:val="000000"/>
                <w:sz w:val="20"/>
              </w:rPr>
              <w:t xml:space="preserve"> қар</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3</w:t>
            </w:r>
            <w:r>
              <w:rPr>
                <w:rFonts w:ascii="Times New Roman"/>
                <w:b w:val="false"/>
                <w:i w:val="false"/>
                <w:color w:val="000000"/>
                <w:sz w:val="20"/>
              </w:rPr>
              <w:t xml:space="preserve">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 арық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"Алтыншоқы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қар күреу, халық санағына қатысу, көшет егу, жалғызбасты қариялар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3</w:t>
            </w:r>
            <w:r>
              <w:rPr>
                <w:rFonts w:ascii="Times New Roman"/>
                <w:b w:val="false"/>
                <w:i w:val="false"/>
                <w:color w:val="000000"/>
                <w:sz w:val="20"/>
              </w:rPr>
              <w:t xml:space="preserve"> отын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"Қарақол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көпірлерді жөндеу, тас төгу, қар күреу, халық санағына қатысу, су құбырларын жөндеу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 су құбыры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км арық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"Шолпан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қар күреу, халық санағына қатысу, көшет егу, жалғызбасты қариялар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3</w:t>
            </w:r>
            <w:r>
              <w:rPr>
                <w:rFonts w:ascii="Times New Roman"/>
                <w:b w:val="false"/>
                <w:i w:val="false"/>
                <w:color w:val="000000"/>
                <w:sz w:val="20"/>
              </w:rPr>
              <w:t xml:space="preserve"> отын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 көгалдандыру, әкімдік ғимараттарының ағымды жөндеу жұмыстары, күзет, көшелерді, көпірлерді жөндеу, тас төгу, шаруашылық кітаптарын толтыру, қар күреу, халық санағына қатысу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3000-4000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 25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үй, 85 көше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күреу, халық санағына қатысу, көшет егу, әкімдік ғимараттарының ағымды жөндеу жұмыстары, шаруашылық кітаптарын толтыруға көмек, тұрғындарды тізімдеу, көшелерді, көпірлерді жөндеу, тас төгу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3</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тн тас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қар күреу, халық санағына қатысу, көшет егу, жалғызбасты қариялар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w:t>
            </w:r>
            <w:r>
              <w:rPr>
                <w:rFonts w:ascii="Times New Roman"/>
                <w:b w:val="false"/>
                <w:i w:val="false"/>
                <w:color w:val="000000"/>
                <w:vertAlign w:val="superscript"/>
              </w:rPr>
              <w:t>3</w:t>
            </w:r>
            <w:r>
              <w:rPr>
                <w:rFonts w:ascii="Times New Roman"/>
                <w:b w:val="false"/>
                <w:i w:val="false"/>
                <w:color w:val="000000"/>
                <w:sz w:val="20"/>
              </w:rPr>
              <w:t xml:space="preserve"> отын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"Благодарное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қар күреу, халық санағына қатысу, көшет егу, жалғызбасты қариялар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көшет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3</w:t>
            </w:r>
            <w:r>
              <w:rPr>
                <w:rFonts w:ascii="Times New Roman"/>
                <w:b w:val="false"/>
                <w:i w:val="false"/>
                <w:color w:val="000000"/>
                <w:sz w:val="20"/>
              </w:rPr>
              <w:t xml:space="preserve"> отын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көшелерді, көпірлерді жөндеу, тас төгу, жалғызбасты қариялар мен мүгедектерге көмек әкімдік ғимараттарының ағымды жөндеу жұмыстары, құжаттар толтыру, маңайды көріктендіру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қар күреу, халық санағына қатысу, көшет егу, жалғызбасты қариялар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3</w:t>
            </w:r>
            <w:r>
              <w:rPr>
                <w:rFonts w:ascii="Times New Roman"/>
                <w:b w:val="false"/>
                <w:i w:val="false"/>
                <w:color w:val="000000"/>
                <w:sz w:val="20"/>
              </w:rPr>
              <w:t xml:space="preserve"> отын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көпірлерді жөндеу, тас төгу, қар күреу, халық санағына қатысу, су құбырларын жөндеу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көше</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 көріктендіру, жөндеу, жалғызбасты зейнеткерлерге, соғыс ардагерлеріне мүгедектерге көмек, санақ жұмыстары, ауыл шаруашылық зиянкестеріне қарсы ветеринарлық шаралар өткізуге көмек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 бас ірі қара</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 бас ұсақ 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"Қаратұма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ғимараттарының ағымды жөндеу жұмыстары, қар күреу, халық санағына қатысу, көшет егу, жалғызбасты қариялар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w:t>
            </w:r>
            <w:r>
              <w:rPr>
                <w:rFonts w:ascii="Times New Roman"/>
                <w:b w:val="false"/>
                <w:i w:val="false"/>
                <w:color w:val="000000"/>
                <w:vertAlign w:val="superscript"/>
              </w:rPr>
              <w:t>3</w:t>
            </w:r>
            <w:r>
              <w:rPr>
                <w:rFonts w:ascii="Times New Roman"/>
                <w:b w:val="false"/>
                <w:i w:val="false"/>
                <w:color w:val="000000"/>
                <w:sz w:val="20"/>
              </w:rPr>
              <w:t xml:space="preserve"> отын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тн көмір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кітаптарын толтыру, қар күреу, халық санағына қатысу, арықтарды аршу, көшеттер отырғызу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адам</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 арық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 әкімінің аппараты"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күреу, халық санағына қатысу, көшет егу, әкімдік ғимараттарының ағымды жөндеу жұмыстары, шаруашылық кітаптарын толтыруға көмек, тұрғындарды тізімдеу, көшелерді, көпірлерді жөндеу, тас төгу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м</w:t>
            </w:r>
            <w:r>
              <w:rPr>
                <w:rFonts w:ascii="Times New Roman"/>
                <w:b w:val="false"/>
                <w:i w:val="false"/>
                <w:color w:val="000000"/>
                <w:vertAlign w:val="superscript"/>
              </w:rPr>
              <w:t>3</w:t>
            </w:r>
            <w:r>
              <w:rPr>
                <w:rFonts w:ascii="Times New Roman"/>
                <w:b w:val="false"/>
                <w:i w:val="false"/>
                <w:color w:val="000000"/>
                <w:sz w:val="20"/>
              </w:rPr>
              <w:t xml:space="preserve"> қар</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3</w:t>
            </w:r>
            <w:r>
              <w:rPr>
                <w:rFonts w:ascii="Times New Roman"/>
                <w:b w:val="false"/>
                <w:i w:val="false"/>
                <w:color w:val="000000"/>
                <w:sz w:val="20"/>
              </w:rPr>
              <w:t xml:space="preserve">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 арық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400-450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көпір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ішкі істер бөлімі" мемлекеттік мекемесі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сақтауға көмек ету, құжаттар толтыру, жедел корреспонденциялар тарату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құжат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аймағы бойынша қаржы полициясы ауданаралық бөлімі (келісімі бойынша)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жұмыстары, күзет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соты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хабарламалар мен корреспонденциялар тарату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200-250 іс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соттар әкімшісі" мемлекеттік мекемесінің Үржар аумақтық бөлімі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хабарламалар мен корреспонденциялар тарату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1200-1250 дана</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соттар әкімшісі" мемлекеттік мекемесінің Мақаншы аумақтық бөлімі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сканерлеу, электрон жүйесі бойынша іс қағаздарды жіберу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2000-3000 іс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Үржар аудандық бөлімшесі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есептеу құжаттарын іріктеу, іс макеттерін өңдеуге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 шешім</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қазынашылық департаментінің Үржар аудандық қазынашылық бөлімі" мемлекеттік мекемесі (келісімі бойынша)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арасында құжаттар тарату, рәсімдеу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дана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мемлекеттік мұрағаты" мемлекеттік мекемесі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өңдеу, тазалық жұмыстары, өшкен мәтіндерді қалпына келтіру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қорап</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бет 120 сұраныс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аудандық әкімиятының мәдениет үйі" және тілдерді дамыту бөлімі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мәдени шараларды өткізуге көмек, тазалық, жөндеу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3-4 шара</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салық департаментінің Үржар ауданы бойынша салық басқармасы " мемлекеттік мекемесі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және тігу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іс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әділет басқармасы " мемлекеттік мекемесі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құжаттандыру жөніндегі жұмыстарды өткізуге көмек, алфавитпен жұмыс істеу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 құжат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 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аудандық жұмыспен қамту және әлеуметтік бағдарламалар бөлімі"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 құжаттарын толтыру, біржолғы ақшалай өтемақы төлеу, тазалық жұмыстарына көмек ету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іс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қылмыстық атқару инспекциясы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 мұрағаттық жұмыстарға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20-30 құжат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білім бөлімі"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тазалық,көгалдандыру, жөндеу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w:t>
            </w:r>
            <w:r>
              <w:rPr>
                <w:rFonts w:ascii="Times New Roman"/>
                <w:b w:val="false"/>
                <w:i w:val="false"/>
                <w:color w:val="000000"/>
                <w:vertAlign w:val="superscript"/>
              </w:rPr>
              <w:t>2</w:t>
            </w:r>
            <w:r>
              <w:rPr>
                <w:rFonts w:ascii="Times New Roman"/>
                <w:b w:val="false"/>
                <w:i w:val="false"/>
                <w:color w:val="000000"/>
                <w:sz w:val="20"/>
              </w:rPr>
              <w:t xml:space="preserve"> тазалық</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w:t>
            </w:r>
            <w:r>
              <w:rPr>
                <w:rFonts w:ascii="Times New Roman"/>
                <w:b w:val="false"/>
                <w:i w:val="false"/>
                <w:color w:val="000000"/>
                <w:vertAlign w:val="superscript"/>
              </w:rPr>
              <w:t>2</w:t>
            </w:r>
            <w:r>
              <w:rPr>
                <w:rFonts w:ascii="Times New Roman"/>
                <w:b w:val="false"/>
                <w:i w:val="false"/>
                <w:color w:val="000000"/>
                <w:sz w:val="20"/>
              </w:rPr>
              <w:t xml:space="preserve">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жер қатынастары бөлімі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жөндеуге көмек, жедел корреспонденцияларды жеткізу тазалық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10-15 құжат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 1 медициналық бірлестігі" коммуналдық мемлекеттік қазыналық кәсіпорыны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ішкі жөндеу жұмыстары және жылу жүйелері мен қазандықтарды қысқы маусымға дайындау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түп көшет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 2 медициналық бірлестігі" коммуналдық мемлекеттік қазыналық кәсіпорыны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көгалдандыру, жөндеу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бастапқы дәрігерлік санитарлық көмек орталығы" коммуналдық мемлекеттік қазыналық кәсіпорыны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 жүргізуге көмек, тазалық, көгалдандыру, жөндеу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20-25 іс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тынысы" газетінің редакциясы</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жұмыстары, ауланы көгалдандыру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гүлзар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(келісімі бойынша)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және дайындау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3000-3500 құжат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толтыру курьерлік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іс</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50-200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"Шапағат" аумақтық әлеуметтік қызмет көрсету орталығы"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 көгалдандыру, жөндеу жұмыстары, күзет және жалғызбасты зейнеткерлер мен мүгедектерге көмек</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орта мектеп-лицейі"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жөндеу, қардан тазалау жұмыстары мектепке бөлінген жерге көкөніс өсіру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 м</w:t>
            </w:r>
            <w:r>
              <w:rPr>
                <w:rFonts w:ascii="Times New Roman"/>
                <w:b w:val="false"/>
                <w:i w:val="false"/>
                <w:color w:val="000000"/>
                <w:vertAlign w:val="superscript"/>
              </w:rPr>
              <w:t>3</w:t>
            </w:r>
            <w:r>
              <w:rPr>
                <w:rFonts w:ascii="Times New Roman"/>
                <w:b w:val="false"/>
                <w:i w:val="false"/>
                <w:color w:val="000000"/>
                <w:sz w:val="20"/>
              </w:rPr>
              <w:t xml:space="preserve"> қар</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м</w:t>
            </w:r>
            <w:r>
              <w:rPr>
                <w:rFonts w:ascii="Times New Roman"/>
                <w:b w:val="false"/>
                <w:i w:val="false"/>
                <w:color w:val="000000"/>
                <w:vertAlign w:val="superscript"/>
              </w:rPr>
              <w:t>3</w:t>
            </w:r>
            <w:r>
              <w:rPr>
                <w:rFonts w:ascii="Times New Roman"/>
                <w:b w:val="false"/>
                <w:i w:val="false"/>
                <w:color w:val="000000"/>
                <w:sz w:val="20"/>
              </w:rPr>
              <w:t xml:space="preserve">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га жер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"Крупская атындағы орта мектеп"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жөндеу, төбені қардан тазалау жұмыстары құжаттар толтыру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м</w:t>
            </w:r>
            <w:r>
              <w:rPr>
                <w:rFonts w:ascii="Times New Roman"/>
                <w:b w:val="false"/>
                <w:i w:val="false"/>
                <w:color w:val="000000"/>
                <w:vertAlign w:val="superscript"/>
              </w:rPr>
              <w:t>3</w:t>
            </w:r>
            <w:r>
              <w:rPr>
                <w:rFonts w:ascii="Times New Roman"/>
                <w:b w:val="false"/>
                <w:i w:val="false"/>
                <w:color w:val="000000"/>
                <w:sz w:val="20"/>
              </w:rPr>
              <w:t xml:space="preserve"> қар</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тн қоқыс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"Горький атындағы орта мектеп"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және жөндеу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атындағы орта мектеп мемлекеттік мекемесі</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іші-сыртын әктеу, шатырдың ішін тазалау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w:t>
            </w:r>
            <w:r>
              <w:rPr>
                <w:rFonts w:ascii="Times New Roman"/>
                <w:b w:val="false"/>
                <w:i w:val="false"/>
                <w:color w:val="000000"/>
                <w:vertAlign w:val="superscript"/>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мемлекеттік көпсалалы коммуналдық кәсіпорны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 аялдамаларын сырлап жөндеу жұмыстары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аялдама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кәсіптік лицей" мемлекеттік мекемесі</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Ауланы тазалау, көгалдандыру, маусымдық жылыту жұмыстары қар күреу, күзет</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400 м</w:t>
            </w:r>
            <w:r>
              <w:rPr>
                <w:rFonts w:ascii="Times New Roman"/>
                <w:b w:val="false"/>
                <w:i w:val="false"/>
                <w:color w:val="000000"/>
                <w:vertAlign w:val="superscript"/>
              </w:rPr>
              <w:t>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жылжымайтын мүлік жөніндегі орталығы" Үржар филиалы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мүліктердің техникалық төлқұжаттарын әзірлеу, мүліктерді түгендеу іс құжаттарымен жұмыс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2375 дана </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 аула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кешеніндегі мемлекеттік инспекция комитетінің Үржар аудандық аумақтық инспекциясы" мемлекеттік мекемесі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техникаларын, мал басын компьютерлік базаға енгізу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200 бірлік</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бас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мал дәрігерлік ветеринарлық зертхана (келісімі бойынша)</w:t>
            </w:r>
          </w:p>
        </w:tc>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қажетті тазалық жұмыстары және құжаттармен жұмыс</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2000-2500 пробирка</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құжат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"Тойшыбек" (келісімі бойынша)</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ішіндегі маршруттық автобустың кондукторы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бюджеті, жұмыс беруші</w:t>
            </w:r>
          </w:p>
        </w:tc>
      </w:tr>
      <w:tr>
        <w:trPr>
          <w:trHeight w:val="27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Жұмыс аптасының ұзақтығы 5 күндік, сегіз сағаттық жұмыс күнін құрайды, екі демалыс күні беріледі; жұмыс шарттарының негізінде жұмыс уақытын ұйымдастырудың, сонымен қатар мүгедектер үшін икемді нысандары қолданылады. Еңбек ақы төлемі жұмыс уақытын есептеу табелінде көрсетілген нақты жұмыс істеген уақыты арқылы жұмыссыздардың дербес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w:t>
      </w:r>
      <w:r>
        <w:rPr>
          <w:rFonts w:ascii="Times New Roman"/>
          <w:b w:val="false"/>
          <w:i w:val="false"/>
          <w:color w:val="000000"/>
          <w:sz w:val="28"/>
        </w:rPr>
        <w:t>арнайы киіммен</w:t>
      </w:r>
      <w:r>
        <w:rPr>
          <w:rFonts w:ascii="Times New Roman"/>
          <w:b w:val="false"/>
          <w:i w:val="false"/>
          <w:color w:val="000000"/>
          <w:sz w:val="28"/>
        </w:rPr>
        <w:t>,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жарақат немесе басқа зақымдану салдарынан </w:t>
      </w:r>
      <w:r>
        <w:rPr>
          <w:rFonts w:ascii="Times New Roman"/>
          <w:b w:val="false"/>
          <w:i w:val="false"/>
          <w:color w:val="000000"/>
          <w:sz w:val="28"/>
        </w:rPr>
        <w:t>келтірілген зияндарды</w:t>
      </w:r>
      <w:r>
        <w:rPr>
          <w:rFonts w:ascii="Times New Roman"/>
          <w:b w:val="false"/>
          <w:i w:val="false"/>
          <w:color w:val="000000"/>
          <w:sz w:val="28"/>
        </w:rPr>
        <w:t xml:space="preserve"> өтеу; зейнетақы және әлеуметтік ақша аударымдары Қазақстан Республикасының заңнамаларына сәйкес жүргізіледі. Жұмысшылардың жеке санаттары үшін (кәмелетке толмаған балалары бар әйелдер, көп балалы аналарға және отбасылық міндеттері бар өзге тұлғалар, мүгедектер, он сегіз жасқа толмаған тұлғалар) қоғамдық жұмыстардың шарттары сәйкес санаттың еңбек жағдайы ерекшеліктерін есепке алу арқылы анықталып,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жұмысшылар мен жұмыс берушілер арасында жасалатын еңбек келісім шарттарымен қарастырылады.</w:t>
      </w:r>
    </w:p>
    <w:p>
      <w:pPr>
        <w:spacing w:after="0"/>
        <w:ind w:left="0"/>
        <w:jc w:val="both"/>
      </w:pPr>
      <w:r>
        <w:rPr>
          <w:rFonts w:ascii="Times New Roman"/>
          <w:b w:val="false"/>
          <w:i/>
          <w:color w:val="000000"/>
          <w:sz w:val="28"/>
        </w:rPr>
        <w:t>      "</w:t>
      </w:r>
      <w:r>
        <w:rPr>
          <w:rFonts w:ascii="Times New Roman"/>
          <w:b w:val="false"/>
          <w:i/>
          <w:color w:val="000000"/>
          <w:sz w:val="28"/>
        </w:rPr>
        <w:t>Ү</w:t>
      </w:r>
      <w:r>
        <w:rPr>
          <w:rFonts w:ascii="Times New Roman"/>
          <w:b w:val="false"/>
          <w:i/>
          <w:color w:val="000000"/>
          <w:sz w:val="28"/>
        </w:rPr>
        <w:t>ржар ауданды</w:t>
      </w:r>
      <w:r>
        <w:rPr>
          <w:rFonts w:ascii="Times New Roman"/>
          <w:b w:val="false"/>
          <w:i/>
          <w:color w:val="000000"/>
          <w:sz w:val="28"/>
        </w:rPr>
        <w:t>қ</w:t>
      </w:r>
      <w:r>
        <w:rPr>
          <w:rFonts w:ascii="Times New Roman"/>
          <w:b w:val="false"/>
          <w:i/>
          <w:color w:val="000000"/>
          <w:sz w:val="28"/>
        </w:rPr>
        <w:t xml:space="preserve"> ж</w:t>
      </w:r>
      <w:r>
        <w:rPr>
          <w:rFonts w:ascii="Times New Roman"/>
          <w:b w:val="false"/>
          <w:i/>
          <w:color w:val="000000"/>
          <w:sz w:val="28"/>
        </w:rPr>
        <w:t>ұ</w:t>
      </w:r>
      <w:r>
        <w:rPr>
          <w:rFonts w:ascii="Times New Roman"/>
          <w:b w:val="false"/>
          <w:i/>
          <w:color w:val="000000"/>
          <w:sz w:val="28"/>
        </w:rPr>
        <w:t xml:space="preserve">мыспен </w:t>
      </w:r>
      <w:r>
        <w:rPr>
          <w:rFonts w:ascii="Times New Roman"/>
          <w:b w:val="false"/>
          <w:i/>
          <w:color w:val="000000"/>
          <w:sz w:val="28"/>
        </w:rPr>
        <w:t>қ</w:t>
      </w:r>
      <w:r>
        <w:rPr>
          <w:rFonts w:ascii="Times New Roman"/>
          <w:b w:val="false"/>
          <w:i/>
          <w:color w:val="000000"/>
          <w:sz w:val="28"/>
        </w:rPr>
        <w:t>амту</w:t>
      </w:r>
      <w:r>
        <w:br/>
      </w:r>
      <w:r>
        <w:rPr>
          <w:rFonts w:ascii="Times New Roman"/>
          <w:b w:val="false"/>
          <w:i w:val="false"/>
          <w:color w:val="000000"/>
          <w:sz w:val="28"/>
        </w:rPr>
        <w:t>
</w:t>
      </w:r>
      <w:r>
        <w:rPr>
          <w:rFonts w:ascii="Times New Roman"/>
          <w:b w:val="false"/>
          <w:i/>
          <w:color w:val="000000"/>
          <w:sz w:val="28"/>
        </w:rPr>
        <w:t>      ж</w:t>
      </w:r>
      <w:r>
        <w:rPr>
          <w:rFonts w:ascii="Times New Roman"/>
          <w:b w:val="false"/>
          <w:i/>
          <w:color w:val="000000"/>
          <w:sz w:val="28"/>
        </w:rPr>
        <w:t>ә</w:t>
      </w:r>
      <w:r>
        <w:rPr>
          <w:rFonts w:ascii="Times New Roman"/>
          <w:b w:val="false"/>
          <w:i/>
          <w:color w:val="000000"/>
          <w:sz w:val="28"/>
        </w:rPr>
        <w:t xml:space="preserve">не </w:t>
      </w:r>
      <w:r>
        <w:rPr>
          <w:rFonts w:ascii="Times New Roman"/>
          <w:b w:val="false"/>
          <w:i/>
          <w:color w:val="000000"/>
          <w:sz w:val="28"/>
        </w:rPr>
        <w:t>ә</w:t>
      </w:r>
      <w:r>
        <w:rPr>
          <w:rFonts w:ascii="Times New Roman"/>
          <w:b w:val="false"/>
          <w:i/>
          <w:color w:val="000000"/>
          <w:sz w:val="28"/>
        </w:rPr>
        <w:t>леуметтік ба</w:t>
      </w:r>
      <w:r>
        <w:rPr>
          <w:rFonts w:ascii="Times New Roman"/>
          <w:b w:val="false"/>
          <w:i/>
          <w:color w:val="000000"/>
          <w:sz w:val="28"/>
        </w:rPr>
        <w:t>ғ</w:t>
      </w:r>
      <w:r>
        <w:rPr>
          <w:rFonts w:ascii="Times New Roman"/>
          <w:b w:val="false"/>
          <w:i/>
          <w:color w:val="000000"/>
          <w:sz w:val="28"/>
        </w:rPr>
        <w:t>дарламалар</w:t>
      </w:r>
      <w:r>
        <w:br/>
      </w:r>
      <w:r>
        <w:rPr>
          <w:rFonts w:ascii="Times New Roman"/>
          <w:b w:val="false"/>
          <w:i w:val="false"/>
          <w:color w:val="000000"/>
          <w:sz w:val="28"/>
        </w:rPr>
        <w:t>
</w:t>
      </w:r>
      <w:r>
        <w:rPr>
          <w:rFonts w:ascii="Times New Roman"/>
          <w:b w:val="false"/>
          <w:i/>
          <w:color w:val="000000"/>
          <w:sz w:val="28"/>
        </w:rPr>
        <w:t>      б</w:t>
      </w:r>
      <w:r>
        <w:rPr>
          <w:rFonts w:ascii="Times New Roman"/>
          <w:b w:val="false"/>
          <w:i/>
          <w:color w:val="000000"/>
          <w:sz w:val="28"/>
        </w:rPr>
        <w:t>ө</w:t>
      </w:r>
      <w:r>
        <w:rPr>
          <w:rFonts w:ascii="Times New Roman"/>
          <w:b w:val="false"/>
          <w:i/>
          <w:color w:val="000000"/>
          <w:sz w:val="28"/>
        </w:rPr>
        <w:t>лімі" мемлекеттік мекемесіні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С. Семенова</w:t>
      </w:r>
    </w:p>
    <w:bookmarkStart w:name="z8" w:id="3"/>
    <w:p>
      <w:pPr>
        <w:spacing w:after="0"/>
        <w:ind w:left="0"/>
        <w:jc w:val="both"/>
      </w:pPr>
      <w:r>
        <w:rPr>
          <w:rFonts w:ascii="Times New Roman"/>
          <w:b w:val="false"/>
          <w:i w:val="false"/>
          <w:color w:val="000000"/>
          <w:sz w:val="28"/>
        </w:rPr>
        <w:t>
Үржар ауданы әкімдігінің</w:t>
      </w:r>
      <w:r>
        <w:br/>
      </w:r>
      <w:r>
        <w:rPr>
          <w:rFonts w:ascii="Times New Roman"/>
          <w:b w:val="false"/>
          <w:i w:val="false"/>
          <w:color w:val="000000"/>
          <w:sz w:val="28"/>
        </w:rPr>
        <w:t>
2011 жылғы 17 наурыздағы</w:t>
      </w:r>
      <w:r>
        <w:br/>
      </w:r>
      <w:r>
        <w:rPr>
          <w:rFonts w:ascii="Times New Roman"/>
          <w:b w:val="false"/>
          <w:i w:val="false"/>
          <w:color w:val="000000"/>
          <w:sz w:val="28"/>
        </w:rPr>
        <w:t>
№ 144 қаулысына № 2 қосымша</w:t>
      </w:r>
    </w:p>
    <w:bookmarkEnd w:id="3"/>
    <w:p>
      <w:pPr>
        <w:spacing w:after="0"/>
        <w:ind w:left="0"/>
        <w:jc w:val="left"/>
      </w:pPr>
      <w:r>
        <w:rPr>
          <w:rFonts w:ascii="Times New Roman"/>
          <w:b/>
          <w:i w:val="false"/>
          <w:color w:val="000000"/>
        </w:rPr>
        <w:t xml:space="preserve"> Төлемді қоғамдық жұмыс түрлерінің тізбесі</w:t>
      </w:r>
    </w:p>
    <w:p>
      <w:pPr>
        <w:spacing w:after="0"/>
        <w:ind w:left="0"/>
        <w:jc w:val="both"/>
      </w:pPr>
      <w:r>
        <w:rPr>
          <w:rFonts w:ascii="Times New Roman"/>
          <w:b w:val="false"/>
          <w:i w:val="false"/>
          <w:color w:val="000000"/>
          <w:sz w:val="28"/>
        </w:rPr>
        <w:t>      1. Қалалар, елді мекендер, өнеркәсіп орындары орналасқан жерлерді жинауға, тұрғын үй-коммуналдық шаруашылық ұйымдарына көмек.</w:t>
      </w:r>
      <w:r>
        <w:br/>
      </w:r>
      <w:r>
        <w:rPr>
          <w:rFonts w:ascii="Times New Roman"/>
          <w:b w:val="false"/>
          <w:i w:val="false"/>
          <w:color w:val="000000"/>
          <w:sz w:val="28"/>
        </w:rPr>
        <w:t>
      2. Жол салу, жөндеу, су құбырлары, канализация жүргізу жұмыстарына байланысты қосалқы жұмыстар.</w:t>
      </w:r>
      <w:r>
        <w:br/>
      </w:r>
      <w:r>
        <w:rPr>
          <w:rFonts w:ascii="Times New Roman"/>
          <w:b w:val="false"/>
          <w:i w:val="false"/>
          <w:color w:val="000000"/>
          <w:sz w:val="28"/>
        </w:rPr>
        <w:t>
      3. Мелиоративтік жұмыстар, үлкен және шағын көпірлерді, бас каналдардың көздерін, арық, өзендерді тазалау жұмыстарына қатысу.</w:t>
      </w:r>
      <w:r>
        <w:br/>
      </w:r>
      <w:r>
        <w:rPr>
          <w:rFonts w:ascii="Times New Roman"/>
          <w:b w:val="false"/>
          <w:i w:val="false"/>
          <w:color w:val="000000"/>
          <w:sz w:val="28"/>
        </w:rPr>
        <w:t>
      4. Әлеуметтік – мәдени объектілерді, тұрғын үйлерді жаңарту, жөндеу құрылыс жұмыстары.</w:t>
      </w:r>
      <w:r>
        <w:br/>
      </w:r>
      <w:r>
        <w:rPr>
          <w:rFonts w:ascii="Times New Roman"/>
          <w:b w:val="false"/>
          <w:i w:val="false"/>
          <w:color w:val="000000"/>
          <w:sz w:val="28"/>
        </w:rPr>
        <w:t>
      5. Тарихи – сәулет ескерткіштері, кешен, қорық аумақтарын қалпына келтіру жұмыстарына қатысу.</w:t>
      </w:r>
      <w:r>
        <w:br/>
      </w:r>
      <w:r>
        <w:rPr>
          <w:rFonts w:ascii="Times New Roman"/>
          <w:b w:val="false"/>
          <w:i w:val="false"/>
          <w:color w:val="000000"/>
          <w:sz w:val="28"/>
        </w:rPr>
        <w:t>
      6. Өңірлерді экологиялық сауықтыру (көгалдандыру және көркейту).</w:t>
      </w:r>
      <w:r>
        <w:br/>
      </w:r>
      <w:r>
        <w:rPr>
          <w:rFonts w:ascii="Times New Roman"/>
          <w:b w:val="false"/>
          <w:i w:val="false"/>
          <w:color w:val="000000"/>
          <w:sz w:val="28"/>
        </w:rPr>
        <w:t>
      7. Ауқымды мәдени шараларды ұйымдастыруға көмек (спорт жарыстар, фестивальдар, мерекелер, халықтың шығармашылық байқауы және тағы басқа), тұратын жерлерінде балалардың және жасөспірімдердің бос уақытын ұйымдастыру.</w:t>
      </w:r>
      <w:r>
        <w:br/>
      </w:r>
      <w:r>
        <w:rPr>
          <w:rFonts w:ascii="Times New Roman"/>
          <w:b w:val="false"/>
          <w:i w:val="false"/>
          <w:color w:val="000000"/>
          <w:sz w:val="28"/>
        </w:rPr>
        <w:t>
      8. Республикалық және өңірдегі қоғамдық науқандарын өткізуге көмек көрсету. Халық санағына, социологиялық зерттеу өткізуге, шаруашылық кітаптарын анықтауға, қорғаныс істер бөлімінде, салық органдарында мұрағат құжаттарымен жұмыс істеуге, полигон құжаттарын әзірлеуге қатысу.</w:t>
      </w:r>
      <w:r>
        <w:br/>
      </w:r>
      <w:r>
        <w:rPr>
          <w:rFonts w:ascii="Times New Roman"/>
          <w:b w:val="false"/>
          <w:i w:val="false"/>
          <w:color w:val="000000"/>
          <w:sz w:val="28"/>
        </w:rPr>
        <w:t>
      9. Мал, құстарды бордақылау, көкөніс және дәнді майлы дақылдарды өсіру жөнінде қысқа мерзімдік жұмыстар.</w:t>
      </w:r>
      <w:r>
        <w:br/>
      </w:r>
      <w:r>
        <w:rPr>
          <w:rFonts w:ascii="Times New Roman"/>
          <w:b w:val="false"/>
          <w:i w:val="false"/>
          <w:color w:val="000000"/>
          <w:sz w:val="28"/>
        </w:rPr>
        <w:t>
      10. Мал дәрігерлік санитарлық – алдын алу іс шараларына қатысу.</w:t>
      </w:r>
      <w:r>
        <w:br/>
      </w:r>
      <w:r>
        <w:rPr>
          <w:rFonts w:ascii="Times New Roman"/>
          <w:b w:val="false"/>
          <w:i w:val="false"/>
          <w:color w:val="000000"/>
          <w:sz w:val="28"/>
        </w:rPr>
        <w:t>
      11. Ауыл шаруашылығының зиянкестерімен күрес жұмыстарына қатысу.</w:t>
      </w:r>
      <w:r>
        <w:br/>
      </w:r>
      <w:r>
        <w:rPr>
          <w:rFonts w:ascii="Times New Roman"/>
          <w:b w:val="false"/>
          <w:i w:val="false"/>
          <w:color w:val="000000"/>
          <w:sz w:val="28"/>
        </w:rPr>
        <w:t>
      12. Ауру және қарт адамдарға күтім жасау, үй жұмысына көмек.</w:t>
      </w:r>
      <w:r>
        <w:br/>
      </w:r>
      <w:r>
        <w:rPr>
          <w:rFonts w:ascii="Times New Roman"/>
          <w:b w:val="false"/>
          <w:i w:val="false"/>
          <w:color w:val="000000"/>
          <w:sz w:val="28"/>
        </w:rPr>
        <w:t>
      13. Құқықтық тәртіп сақтау және объектілерді, оның ішінде саяжай учаскелерін күзетуге қатысу.</w:t>
      </w:r>
      <w:r>
        <w:br/>
      </w:r>
      <w:r>
        <w:rPr>
          <w:rFonts w:ascii="Times New Roman"/>
          <w:b w:val="false"/>
          <w:i w:val="false"/>
          <w:color w:val="000000"/>
          <w:sz w:val="28"/>
        </w:rPr>
        <w:t>
      14. Маусымдық – жылыту жұмыстары.</w:t>
      </w:r>
      <w:r>
        <w:br/>
      </w:r>
      <w:r>
        <w:rPr>
          <w:rFonts w:ascii="Times New Roman"/>
          <w:b w:val="false"/>
          <w:i w:val="false"/>
          <w:color w:val="000000"/>
          <w:sz w:val="28"/>
        </w:rPr>
        <w:t>
      15. Ғимараттарды, тұрғын үйлердің баспалдақтарын жинау.</w:t>
      </w:r>
      <w:r>
        <w:br/>
      </w:r>
      <w:r>
        <w:rPr>
          <w:rFonts w:ascii="Times New Roman"/>
          <w:b w:val="false"/>
          <w:i w:val="false"/>
          <w:color w:val="000000"/>
          <w:sz w:val="28"/>
        </w:rPr>
        <w:t>
      16. Газет – журналдарға жазылу науқанын өткізуге көмектесу және хаттарды жеткізу.</w:t>
      </w:r>
      <w:r>
        <w:br/>
      </w:r>
      <w:r>
        <w:rPr>
          <w:rFonts w:ascii="Times New Roman"/>
          <w:b w:val="false"/>
          <w:i w:val="false"/>
          <w:color w:val="000000"/>
          <w:sz w:val="28"/>
        </w:rPr>
        <w:t>
      17. Мектеп асханаларында қосалқы жұмыстарға қатысу.</w:t>
      </w:r>
      <w:r>
        <w:br/>
      </w:r>
      <w:r>
        <w:rPr>
          <w:rFonts w:ascii="Times New Roman"/>
          <w:b w:val="false"/>
          <w:i w:val="false"/>
          <w:color w:val="000000"/>
          <w:sz w:val="28"/>
        </w:rPr>
        <w:t>
      18. Ауылдық округтарында отын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