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199" w14:textId="6fe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Бақты ауылдық округі аймағында ірі қара және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Бақты ауылдық округі әкімінің 2011 жылғы 10 наурыздағы N 2 шешімі. Шығыс Қазақстан облысы Әділет департаментінің Үржар аудандық әділет басқармасында 2011 жылғы 25 наурызда N 5-18-111 тіркелді. Күші жойылды - Үржар ауданы Бақты ауылдық округі әкімінің 2011 жылғы 08 қарашадағы N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Бақты ауылдық округі әкімінің 2011.11.08 N 10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2010 жылғы 24 қарашадағы № 05-15-1042 ұсынысы негізінде Бақты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Бақты ауылдық округінің аймағында ірі қара және ұсақ мүйізді малдарының арасында бруцеллез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Бақты ауылдық округінің мемлекеттік ветеринариялық-санитариялық инспекторы А. Қалиевқа (келісім бойынша) осы шектеу іс-шаралары талаптарының орындалуын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«Тыныс» Бақты жанұя-дәрігерлік амбулаториясының аға дәрігері Л. Макибаеваға (келісім бойынша) Бақты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Үржар ауданы бойынша мемлекеттік санитарлық-эпидемиологиялық қадағалау басқармасының бастығы Б. Нигматуллинға (келісім бойынша) бруцеллез ауруына шалдыққан адамдарды дер кезінде анықтауға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Бақты ауылдық округінің участкелік полиция инспекторы А. Ахмеровқа (келісім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Бақты ауылдық округінің мемлекеттік ветеринариялық-санитариялық мал дәрігері С. Нурмухаметовқа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Бақты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М. Ахметқанов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Бақты ауылдық округінің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ветеринариялық-</w:t>
      </w:r>
      <w:r>
        <w:rPr>
          <w:rFonts w:ascii="Times New Roman"/>
          <w:b w:val="false"/>
          <w:i/>
          <w:color w:val="000000"/>
          <w:sz w:val="28"/>
        </w:rPr>
        <w:t>санитариялық инспекторы         А. 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«Тыныс» Бақты жанұя–дәрігерлік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амбулаториясының аға дәрігері                  Л. Макибаева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наурыз 2011 жыл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     Б. Нигматуллин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наурыз 2011 жыл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Бақты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учаскелік полиция инспекторы                   А. Ахмеров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наурыз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