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a1c8" w14:textId="128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 аймағында ірі қара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Қарабұлақ ауылдық округі әкімінің 2011 жылғы 14 наурыздағы N 4 шешімі. Шығыс Қазақстан облысы Әділет департаментінің Үржар аудандық әділет басқармасында 2011 жылғы 12 сәуірде N 5-18-115 тіркелді. Күші жойылды - ШҚО Үржар ауданы Қарабұлақ ауылдық округі әкімінің 2011 жылғы 19 қазандағы N 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Үржар ауданы Қарабұлақ ауылдық округі әкімінің 2011.10.19 N 18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2010 жылғы 24 қарашадағы № 05-15-1048 ұсынысы негізінде Қарабұлақ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аймағында ірі қара малдарының арасында бруцеллез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Қарабұлақ ауылдық округінің мемлекеттік ветеринариялық-санитариялық инспекторы А. Сабырбековке (келісімі бойынша) осы шектеу іс-шаралары талаптарының орындалуына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Үржар аудандық № 2 медициналық бірлестігі коммуналдық мемлекеттік қазыналық кәсіпорынының директоры Н. Жакияноваға (келісімі бойынша) Қарабұлақ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Үржар ауданы бойынша мемлекеттік санитарлық-эпидемиологиялық қадағалау басқармасының бастығы Б. Нигматуллинға (келісімі бойынша) бруцеллез ауруына шалдыққан адамдарды дер кезінде анықтауға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Қарабұлақ ауылдық округінің участкелік полиция инспекторы Е. Бекішевке (келісім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Қарабұлақ ауылдық округінің мемлекеттік ветеринариялық -санитариялық дәрігері С. Баянбаевқа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Қарабұлақ ауылдық округінің әкімі              Н. Қожақов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Қарабұлақ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   А. Сабырбеков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аудандық № 2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кәсіпорынының директоры  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    Б. Нигматуллин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Қарабұлақ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учаскелік полиция инспекторы                  Е. Бекішев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