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c5af" w14:textId="4b4c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ауылдық округі аймағында ірі қара және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2011 жылғы 18 наурыздағы N 15 шешімі. Шығыс Қазақстан облысы Әділет департаментінің Үржар аудандық әділет басқармасында 2011 жылғы 20 сәуірде N 5-18-119 тіркелді. Күші жойылды - ШҚО Үржар ауданы Мақаншы ауылдық округі әкімінің 2011 жылғы 23 қарашадағы N 73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Мақаншы ауылдық округі әкімінің 2011.11.23 N 73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05-15-1047 ұсынысы негізінде Мақаншы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ауылдық округінің аймағында ірі қара және ұсақ мүйізді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Мақаншы ауылдық округінің мемлекеттік ветеринариялық-санитариялық инспекторы К. Турдыбаевқа (келісімі бойынша)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аудандық № 2 медициналық бірлестігі коммуналдық мемлекеттік қазыналық кәсіпорынының директоры Н. Жакияноваға (келісімі бойынша) Мақаншы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(келісімі бойынша) бруцеллез ауруына шалдыққан адамдарды дер кезінде анықтауға және оларды емдеу шаралары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Мақаншы ауылдық округінің участкелік полиция инспекторы Қ. Кабдулдинге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Мақаншы ауылдық округінің мемлекеттік ветеринариялық-санитариялық дәрігері Б. Иманбаевқа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Мақаншы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С.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Мақаншы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 К. Турдыбаев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кәсіпорынының директоры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Мақаншы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  Қ. Кабдулдин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