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bd0" w14:textId="a6c3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2011-2012 оқу жылына техникалық және кәсіптік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2011 жылғы 17 тамыздағы N 143 қаулысы. Батыс Қазақстан облысының Әділет департаментінде 2011 жылғы 22 тамызда N 3067 тіркелді. Күші жойылды - Батыс Қазақстан облысы әкімдігінің 2012 жылғы 27 маусымдағы N 130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Батыс Қазақстан облысы әкімдігінің 2012.06.27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 басшылыққа ала отырып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Батыс Қазақстан облысы бойынша 2011-2012 оқу жылына техникалық және кәсіптік мамандарды даярлауға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білім басқармасы" мемлекеттік мекемесі қолданыстағы заңнамаларға сәйкес бекітілген мемлекеттік білім беру тапсырысын тиісті техникалық және кәсіптік білім ұйымдарына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К. Сүлейменге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 Б. Ізмұхамбетов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17 тамыздағы N 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2011-2012 оқу жылына 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
кәсіптік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 1. Кәсіптік лицейлер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435"/>
        <w:gridCol w:w="3561"/>
        <w:gridCol w:w="1310"/>
        <w:gridCol w:w="1331"/>
        <w:gridCol w:w="1331"/>
        <w:gridCol w:w="1396"/>
      </w:tblGrid>
      <w:tr>
        <w:trPr>
          <w:trHeight w:val="31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коды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базасында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лінlе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Кәсіптік лицей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жонушы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күту және жөндеу электромонтері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линиялық құрылым және байланыс электромонтері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монтаждаушы-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(барлық атаулары)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Сантехника слесарі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Кәсіптік лицей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Кәсіптік лицей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ңұсқаушы-әдіскер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Кәсіптік лицей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жүргізушісі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әрлеу шебері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жөндеуші слесарь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Қаңқа-қаптама құрылымдарды жинақтаушы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ағаш шебері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Кәсіптік лицей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машиналар операторы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жөндеуші слесарь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құралдары және автоматика реттеушісі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Кәсіптік лицей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Бақылаушы-кассир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Метрдотель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Кәсіптік лицей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әрлеу шебері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машиналар операторы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Кәсіптік лицей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Кәсіптік лицей</w:t>
            </w:r>
          </w:p>
        </w:tc>
      </w:tr>
      <w:tr>
        <w:trPr>
          <w:trHeight w:val="1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ұлттық бұйымдарды жасаушы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 Кәсіптік лицей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Автомобильді жөндеу және күту слесарі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 Кәсіптік лицей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Автомобильді жөндеу және күту слесарі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машиналар операторы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 Кәсіптік лицей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жүргізушісі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 Кәсіптік лицей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әрлеу шебері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 Кәсіптік лицей</w:t>
            </w:r>
          </w:p>
        </w:tc>
      </w:tr>
      <w:tr>
        <w:trPr>
          <w:trHeight w:val="4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ағаш шебері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жонушы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 Кәсіптік лицей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0809202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кен орындарын жөндеу операторы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кен орындарын пайдалану операторы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күту және жөндеу электромонтері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 Кәсіптік лицей</w:t>
            </w:r>
          </w:p>
        </w:tc>
      </w:tr>
      <w:tr>
        <w:trPr>
          <w:trHeight w:val="1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 Кәсіптік лицей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машиналар операторы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 Кәсіптік лицей</w:t>
            </w:r>
          </w:p>
        </w:tc>
      </w:tr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машиналар операторы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 Кәсіптік лицей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машиналар операторы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 Кәсіптік лицей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 Кәсіптік лицей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РУ-170/2 мекемесіндегі N 22 Кәсіптік лицей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лицейлер бойынша: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Қорытынды, оның ішінде техникалық мамандықтар бойынша – 1875 адам (62,5%)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колледждер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463"/>
        <w:gridCol w:w="3360"/>
        <w:gridCol w:w="1209"/>
        <w:gridCol w:w="1295"/>
        <w:gridCol w:w="1187"/>
        <w:gridCol w:w="1232"/>
      </w:tblGrid>
      <w:tr>
        <w:trPr>
          <w:trHeight w:val="3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коды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базасында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газ, мұнай және салалық технологиялар колледжі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Газ-мұнай құбырларын және газ-мұнай қоймаларын салу, пайдалану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жабдықтау жүйесі мен жабдықтарын монтаждау, пайдалану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мен аэродромдарды салу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қайта өңдеу технологиясы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1114053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өндірісі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салу, пайдалану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саз колледжі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 және эстрада музыкасы өнері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Хорға дирижерлік ету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0413132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өнер және халық кәсіпшілігі (бейін бойынша)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Кескіндеме, мүсін және графика (түрлері бойынша)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ағарту жұмысы және халықтық шығармашылық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Ж.Досмұхамедов атындағы педагогикалық колледж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0111073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мұғалімі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 мұғалімі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0111023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мұғалімі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колледжі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Автокөлікке техникалық қызмет көрсету, жөндеу және пайдалану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Өтемісов атындағы Батыс Қазақстан мемлекеттік университеті жанындағы колледж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0111073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медициналық колледжі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ісі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мен эпидемиология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колледждер бойынша: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Қорытынды, оның ішінде техникалық мамандықтар бойынша – 515 (55,0 %)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