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37f" w14:textId="c3e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аумағын аймақтарға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13 қыркүйектегі № 162 қаулысы. Батыс Қазақстан облысының Әділет департаментінде 2011 жылғы 21 қыркүйекте № 3072 тіркелді. Күші жойылды - Батыс Қазақстан облысы әкімдігінің 2011 жылғы 31 қазандағы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2011.10.31 № 190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Ауыл шаруашылығы министрінің міндетін атқарушының 2009 жылғы 31 желтоқсандағы № 767 "Аумақты аймақтарға бөлу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 әкімдігінің 2011 жылғы 15 тамыздағы  № 162 "Жәнібек ауданы Талов ауылдық округінің Комсомол қызтағы аумағына карантин режимін және шектеу іс-шараларын енгізе отырып карантин аймағының ветеринариялық режимін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Бас мемлекеттік ветеринариялық-санитарлық инспекторының 2011 жылғы 10 тамыздағы № 1-12-1493 ұсынбасын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ауданының аумағын келесі аймақтарға бөлу жүргізілсін: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Талов селолық округінің Комсомол қыстағы аумағын қамтитын 8 шақырымдық радиустағы сібір жарасы эпизоотиялық ошағымен қолайсыз аймағына;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Талов селолық округінің Талов, Аманат, Майтүбек, Бірлік ауылдары, Бассейн, Қарабүгет қыстақтарын, Жақсыбай селолық округінің Ақадыр ауылы аумағын қамтитын 25 шақырымдық радиустағы буферлік аймағына;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Жақсыбай селолық округінің Жақсыбай ауылы аумағын қамтитын 50 шақырымдық радиустағы бақылау аймағына;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аймақтар шегінен тыс орналасқан Жәнібек ауданының аумақтары қолайлы аймақтарға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мекемесі, Батыс Қазақстан облысының Бас мемлекеттік ветеринариялық-санитарлық инспекторы (келісім бойынша), Жәнібек ауданының аудан және селолық округтерінің әкімдері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 және 2011 жылғы 9 тамыздан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Е. Айтуғанов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12.09.2011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