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98a1" w14:textId="b849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қаласында 2011 жылдың қаңтар-наурызда азаматтарды шақыру учаскелеріне тіркеу өткізуді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әкімінің 2011 жылғы 5 наурыздағы N 19 шешімі. Батыс Қазақстан облысы Әділет департаментінде 2011 жылғы 6 сәуірде N 7-1-203 тіркелді. Күші жойылды - Батыс Қазақстан облысы Орал қаласы әкімінің 2011 жылғы 15 желтоқсандағы N 125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Орал қаласы әкімінің 2011.12.15 </w:t>
      </w:r>
      <w:r>
        <w:rPr>
          <w:rFonts w:ascii="Times New Roman"/>
          <w:b w:val="false"/>
          <w:i w:val="false"/>
          <w:color w:val="ff0000"/>
          <w:sz w:val="28"/>
        </w:rPr>
        <w:t>N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 xml:space="preserve"> 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"Батыс Қазақстан облысы Орал қаласының Қорғаныс істері жөніндегі басқармасы" мемлекеттік мекемесіне (келісім бойынша) Орал қаласында 2011 жылдың қаңтар-наурыз айларында тіркелетін жылы он жеті жасқа толатын еркек жынысты азаматтарды шақыру учаскесіне тіркеуді ұйымдастыру және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"Батыс Қазақстан облысы денсаулық сақтау басқармасы" мемлекеттік мекемесіне (келісім бойынша) шақыру учаскесінің әскери есебін тіркеу кезінде азаматтарды медициналық куәландырудан өткізуді дәрі-дәрмекпен, медициналық және шаруашылық мүлікпен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"Жұмыспен қамту және әлеуметтік бағдарламалар бөлімі" мемлекеттік мекемесіне Орал қаласының шақыру учаскелеріне тіркеу жұмысын ұйымдастыру үшін қоғамдық қызметкерлермен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Аталған шараларға байланысты шығын жергілікті бюджеттің қаражаты есебінен өтелсін.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алғаш ресми жарияланғаннан кейін қолданысқа енгізіледі және 2011 жылдың 1 қаңтарынан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шешімнің орындалуын бақылау Орал қаласы әкімінің орынбасары А. С. Сафималиевке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_____________Ирменов Қамидолла Мұтиғоллаұлы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05.03.2011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Орал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мекемесі бастығының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_____________Мифтахов Виталий Сабирович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05.03.2011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