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cbe" w14:textId="a711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орындарының, колледждер мен кәсіптік лицейлердің түлектерін әлеуметтік қорғау жөніндегі қосымша шаралар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31 наурыздағы N 584 қаулысы. Батыс Қазақстан облысы Әділет департаментінде 2011 жылғы 11 мамырда N 7-1-206 тіркелді. Күші жойылды - Батыс Қазақстан облысы Орал қаласы әкімдігінің 2011 жылғы 15 желтоқсандағы N 3166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Батыс Қазақстан облысы Орал қаласы әкімдігінің 2011.12.15 </w:t>
      </w:r>
      <w:r>
        <w:rPr>
          <w:rFonts w:ascii="Times New Roman"/>
          <w:b w:val="false"/>
          <w:i w:val="false"/>
          <w:color w:val="ff0000"/>
          <w:sz w:val="28"/>
        </w:rPr>
        <w:t>N 3166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2004 жылғы 7 шілдедегі "Қазақстан Республикасындағы мемлекеттік жастар саясаты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халықты жұмыспен қамтуға негізделген шараларды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оқу орындарының, колледждер мен кәсіптік лицейлердің жұмыссыз түлектері үшін мекемелер, ұйымдар және кәсіпорындарда қосымшаға сәйкес, әлеуметтік қорғау жөніндегі қосымша шаралар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практикасын өткізу жөніндегі іс-шараларды қаржыландыру жергілікті бюджет қаражаты мен республикалық бюджеттің мақсатты трансферттері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 және 2011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С. Сафималиевке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584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орындарының, колледждер</w:t>
      </w:r>
      <w:r>
        <w:br/>
      </w:r>
      <w:r>
        <w:rPr>
          <w:rFonts w:ascii="Times New Roman"/>
          <w:b/>
          <w:i w:val="false"/>
          <w:color w:val="000000"/>
        </w:rPr>
        <w:t>
мен кәсіптік лицейлердің жұмыссыз түлектері</w:t>
      </w:r>
      <w:r>
        <w:br/>
      </w:r>
      <w:r>
        <w:rPr>
          <w:rFonts w:ascii="Times New Roman"/>
          <w:b/>
          <w:i w:val="false"/>
          <w:color w:val="000000"/>
        </w:rPr>
        <w:t>
үшін мекемелер, ұйымдар және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1239"/>
      </w:tblGrid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әкімдігі білім басқармасының балалар мен жасөспірімдердің туризм және экология орталығы"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"N 5 қалалық емханасы" шаруашылық жүргізу құқығындағы мемлекеттік коммуналдық кәсіпорыны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әкімдігі денсаулық сақтау басқармасының "N 2 қалалық емханасы"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 денсаулық сақтау басқармасының "N 4 қалалық емхана"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"N 1 балалар жасөспірімдер спорт мектебі"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"Су спорты түрлері бойынша балалар-жасөспірімдер спорт мектебі"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N 16 "Лесная Сказка" мектепке дейінгі ұйым"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білім басқармасының Орал газ, мұнай және салалық технологиялар колледжі" Мемлекеттік коммуналдық қазыналық кәсіпорын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білім басқармасының Балалар мен жастардың экология және туризм "Атамекен" қалалық орталығы мемлекеттік коммуналдық қазыналық кәсіпорын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"Іс басқармасы"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 тұрғын үй-коммуналдық шаруашылығы, жолаушылар көлігі және автомобиль жолдары бөлімінің "Орал Құрылыс Жөндеу Сервис" мемлекеттік коммуналдық кәсіпорыны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шаруашылық жүргізу құқығындағы "N 1 қалалық емханасы"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Деркөл кенттік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Зачаганск кенттік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саясат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Мәдениет министрлігінің Діни істер комитеті Батыс Қазақстан облысының Діни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 Балалардың құқықтарын қорғау Комитетінің Батыс Қазақстан облысының Балалардың құқықтарын қорғау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Статистика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"Қылмыстық–атқару жүйесі комитетінің Батыс Қазақстан облысы бойынша Қылмыстық-атқару жүйесі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Әділет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тілдерді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Бәсекелестікті қорғау агенттігінің (Монополияға қарсы агенттік) Ақтөбе және Батыс Қазақстан облыстары бойынша өңіраралық инспекциясы" мемлекеттік мекемесі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бойынша Салық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басқармасының тарихи-өлкетану облыстық мұражайы"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 Төтенше жағдайлар департаментінің жедел-құтқару жасағы"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үй-коммуналдық шаруашылығы, жолаушы көлігі және автомобиль жолдары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жер қатынастары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мәдениет және тілдерді дамыту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білім беру бөлімі" мемлекеттік мекемесі (мектептер, гимназиялар, бақшалар)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кәсіпкерлік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ауыл шаруашылығы бөлімі" мемлекеттік мекемесі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құрылыс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үйде әлеуметтік көмек көрсету бөлімшесі"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мемлекеттік қызмет істері агенттігінің Батыс Қазақстан облысы бойынша басқармасы" мемлекеттік мекемесі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мұрағаттар және құжаттама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Орал қаласының ішкі істер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кәсіпкерлік және өнеркәсіп басқармасы" мемлекеттік мекеме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табиғи ресурстар және табиғат пайдалануды реттеу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ауыл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құрылыс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экономика және бюджеттік жоспарлау басқармасы" мемлекеттік мекемесі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энергетика және коммуналдық шаруашылық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ішкі саясат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белгілі тұрағы жоқ тұлғаларға арналған әлеуметтік бейімделу орталығы" мемлекеттік мекемесі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ортаны қорғау министрлігі Экологиялық реттеу және бақылау комитетінің Жайық-Каспий экология департаменті" мемлекеттік мекемесінің Батыс Қазақстан облыстық филиалы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Жер ресурстарын басқару жөніндегі Агенттігінің "Жер ресурстарын және жерге орналастыру мемлекеттік ғылыми-өндірістік орталығы" Республикалық мемлекеттік кәсіпорнының шаруашылық жүргізу құқығындағы Батыс Қазақстан еншілес мемлекеттік кәсіпорны"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"Махамбет Өтемісов атындағы Батыс Қазақстан мемлекеттік университеті"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"Жәңгір хан атындағы Батыс Қазақстан аграрлық- техникалық университеті"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министрілігінің Сот сараптамасы орталығы" мемлекеттік мекемесінің "Батыс Қазақстан облыстық ғылыми-өндірістік сот сараптамасы зертханасы" филиалы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Қылмыстық-атқару жүйесі комитеті түзеу мекемелерінің "Еңбек" шаруашылық жүргізу құқығындағы республикалық мемлекеттік кәсіпорынның "Еңбек-Орал" филиалы"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мемлекеттік мүлік және жекешелендіру Комитетінің "Батыс" өңіраралық мемлекеттік мүлік және жекешелендіру департаменті" мемлекеттік мекемесінің Батыс Қазақстан облысы бойынша филиалы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