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7fe7" w14:textId="18d7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8 желтоқсандағы N 3091 қаулысы. Батыс Қазақстан облысы Әділет департаментінде 2011 жылғы 22 желтоқсанда N 7-1-219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қала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сайлау комиссиясымен бірлесіп, (келісім бойынша) қосымшаға сәйкес Орал қаласының аумағында Қазақстан Республикасы Парламенті Мәжілісінің және мәслихаттарының депутаттығына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Зачаган, Деркөл, Круглоозерное, Желаев кенттік округ әкімдері, "Орал қаласының тұрғын үй-коммуналдық шаруашылығы, жолаушы көлігі және автомобиль жолдары бөлімі" мемлекеттік мекемесі үгіттік баспа материалдарын орналастыратын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Орал қаласы әкімінің орынбасары А. Сафималиевке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_____________Абулхатин Ерболат Махамбетұлы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07.12.2011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3091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аумағында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Парламенті Мәжілісінің және мәслихаттарының</w:t>
      </w:r>
      <w:r>
        <w:br/>
      </w:r>
      <w:r>
        <w:rPr>
          <w:rFonts w:ascii="Times New Roman"/>
          <w:b/>
          <w:i w:val="false"/>
          <w:color w:val="000000"/>
        </w:rPr>
        <w:t>
депутаттығына барлық кандидаттар үшін</w:t>
      </w:r>
      <w:r>
        <w:br/>
      </w:r>
      <w:r>
        <w:rPr>
          <w:rFonts w:ascii="Times New Roman"/>
          <w:b/>
          <w:i w:val="false"/>
          <w:color w:val="000000"/>
        </w:rPr>
        <w:t>
үгіттік баспа материалдарын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473"/>
        <w:gridCol w:w="73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 кенті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"Жазира" дүкенінің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 кенті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атындағы Батыс Қазақстан аграрлық-техникалық университетінің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кенті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"Деркөл кенттік округінің әкімі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кенті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жалпы орта білім беретін мектебінің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Серебряково кенті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"Круглоозерное кенттік округінің әкімі аппараты"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кенті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 жалпы орта білім беретін мектебінің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М. Өтемісұлы атындағы Батыс Қазақстан мемлекеттік университетінің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Батыс Қазақстан облыстық телекоммуникация дирекциясы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Достық-Дружба даңғылы, М. Мәметова алаңында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 көшесі, В. Чапаев алаңында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Есенжанов көшесі, "Нефтебаза" аялдамасында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 көшесі, "Жастар"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даңғылы, "Әмбебап дүкен" сауда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даңғылы, "Қазақстан" кинотеатры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даңғылы, "Астана" сауда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Әбілқайыр хан даңғылы, "Орал" сауда ойын-сауық кешені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Халыққа қызмет көрсету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N 2 автобус маршрутының соңғы аялдамасында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Батыс Қазақстан облысы бойынша салық департаменті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"Орал" қонақ үйі ғимаратының алдында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көшесі, "Тұрмыс үйі" сауда орталығы ғимаратының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