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bbc48" w14:textId="7bbbc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қаласында 2012 жылдың қаңтар-наурызда азаматтарды шақыру учаскелеріне тіркеу өткізуді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әкімінің 2011 жылғы 15 желтоқсандағы N 125 шешімі. Батыс Қазақстан облысы Әділет департаментінде 2011 жылғы 29 желтоқсанда N 7-1-223 тіркелді. Күші жойылды - Батыс Қазақстан облысы Орал қаласы әкімінің 2012 жылғы 7 желтоқсандағы № 56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Орал қаласы әкімінің 2012.12.07 № 56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33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8 шілдедегі "Әскери міндеттілік және әскери қызмет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ШЕШІМ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"Батыс Қазақстан облысы Орал қаласының Қорғаныс істері жөніндегі басқармасы" мемлекеттік мекемесіне (келісім бойынша) Орал қаласында 2012 жылдың қаңтар-наурыз айларында тіркелетін жылы он жеті жасқа толатын еркек жынысты азаматтарды шақыру учаскелеріне тіркеуді ұйымдастыру және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"Батыс Қазақстан облысы денсаулық сақтау басқармасы" мемлекеттік мекемесіне (келісім бойынша) азаматтарды шақыру учаскесіне тіркеу кезеңінде медициналық куәландырудан өткізуді, дәрі-дәрмекпен, медицина және шаруашылық мүлкімен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"Батыс Қазақстан облысының Ішкі істер департаменті Орал қаласының ішкі істер басқармасы" мемлекеттік мекемесіне (келісім бойынша) әскери міндетті орындаудан жалтарған тұлғаларды іздестіруді және ұстау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"Жұмыспен қамту және әлеуметтік бағдарламалар бөлімі" мемлекеттік мекемесі азаматтарды шақыру учаскесіне тіркеу жұмысын ұйымдастыру мақсатында қоғамдық қызметкерлермен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Аталған іс-шараларды орындаумен байланысты шығындар жергілікті бюджеттен бөлінетін қаражат есебінен өтелсін.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Орал қаласы әкімінің "Орал қаласында 2011 жылдың қаңтар-наурыз айларында азаматтарды шақыру учаскелеріне тіркеу өткізуді ұйымдастыру және қамтамасыз ету туралы" 2011 жылғы 5 наурыздағы N 19 (нормативтік құқықтық кесімдерді мемлекеттік тіркеу тізіліміне N 7-1-203 тіркелген, 2011 жылғы 12 мамырдағы "Пульс города" газетінің N 19 және 2011 жылғы 12 мамырдағы "Жайық үні" газетінің N 19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шешім алғашқы ресми жарияланғаннан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шешімнің орындалуын бақылау Орал қаласы әкімінің орынбасары А. С. Сафималиевке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 С. Оразов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"Батыс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Орал қаласының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істері жөніндегі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бастығының міндетін уақытша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атқарушы, подполковник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_____________Мифтахов Виталий Сабирович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15.12.2011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"Батыс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денсаулық сақтау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_____________Ирменов Қамидолла Мұтиғоллаұлы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15.12.2011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"Батыс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Орал қаласының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полиция полковнигі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_____________Айтқалиев Шадияр Қамиярұлы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15.12.2011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