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46a" w14:textId="17e7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2010 жылғы 25 желтоқсандағы № 28-1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2011 жылғы 7 шілдедегі № 32-1 шешімі. Батыс Қазақстан облысы Әділет департаментінде 2011 жылғы 13 шілдеде № 7-2-122 тіркелді. Күші жойылды - Батыс Қазақстан облысы Ақжайық аудандық мәслихаттың 2012 жылғы 19 сәуірдегі № 3-5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мәслихаттың 2012.04.19 № 3-5 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2011 жылғы 21 маусымдағы "Батыс Қазақстан облыстық мәслихатының 2010 жылғы 13 желтоқсандағы № 28-2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Ақжайық аудандық мәслихаттың 2010 жылғы 25 желтоқсандағы № 28-1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7-2-116 тіркелген, 2011 жылғы 6 қаңтардағы, 2011 жылғы 13 қаңтардағы, 2011 жылғы 20 қаңтардағы, 2011 жылғы 27 қаңтардағы, 2011 жылғы 3 ақпандағы, 2011 жылғы 10 ақпандағы, 2011 жылғы 17 ақпандағы, 2011 жылғы 24 ақпандағы, 2011 жылғы 3 наурыздағы "Жайық таңы" газетінде № 2, № 3, № 4, № 5, № 6, № 7, № 8, № 9, № 10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"3 740 242" деген сан "3 735 251"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"3 117 751" деген сан "3 112 760"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"3 790 107" деген сан "3 783 916"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активтермен болатын операциялар бойынша сальдо" жолындағы "12 397" деген сан "13 597"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"12 397" деген сан "13 597"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Таудаев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622"/>
        <w:gridCol w:w="579"/>
        <w:gridCol w:w="535"/>
        <w:gridCol w:w="7341"/>
        <w:gridCol w:w="16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3735251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1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6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бизнесте салық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3"/>
        <w:gridCol w:w="803"/>
        <w:gridCol w:w="762"/>
        <w:gridCol w:w="6920"/>
        <w:gridCol w:w="16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бюджеттің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жұмыспен қамту орталықтарын құруға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