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f577" w14:textId="7eaf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2010 жылғы 22 желтоқсандағы N 24-1 "2011-2013 жылдарға арналған Бөрлі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24 ақпандағы N 25-1 шешімі. Батыс Қазақстан облысы Әділет департаментінде 2011 жылғы 14 наурызда N 7-3-108 тіркелді. Күші жойылды - Батыс Қазақстан облысы Бөрлі аудандық мәслихатының 2011 жылғы 13 желтоқсандағы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13.12.2011 жылғы № 32-7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"2011-2013 жылдарға арналған Бөрлі ауданының бюджеті туралы" 2010 жылғы 22 желтоқсандағы N 24-1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7-3-106 тіркелген, 2011 жылғы 14 қаңтардағы "Бөрлі жаршысы-Бурлинские вести" газетінде N 4-5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Жубанова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3"/>
        <w:gridCol w:w="512"/>
        <w:gridCol w:w="512"/>
        <w:gridCol w:w="7667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5 164 415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5 148 033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4 437 412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1 428 363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2 153 016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2 153 016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536 282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94"/>
        <w:gridCol w:w="830"/>
        <w:gridCol w:w="809"/>
        <w:gridCol w:w="6851"/>
        <w:gridCol w:w="20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5 200 023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елдi-мекендерде өрттердің алдын алу және оларды сөндіру жөніндегі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3 128 733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2 480 973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2 358 803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345 463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Заемдарды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Заемдарды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жоғарғы бюджет алдында қарызын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ТАПШЫЛЫҒЫН(профицит пайдалану) ҚАРЖЫЛАНДЫРУ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