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4c94" w14:textId="5504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2010 жылғы 3 наурыздағы N 18-9 "Мұқтаж азаматтардың жекелеген санаттарына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2011 жылғы 12 шілдедегі N 28-4 шешімі. Батыс Қазақстан облысы Әділет департаментінде 2011 жылғы 1 тамызда N 7-3-114 тіркелді. Күші жойылды - Батыс Қазақстан облысы Бөрлі аудандық мәслихаттың 2012 жылғы 18 сәуірдегі N 3-6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Бөрлі аудандық мәслихаттың 2012.04.18 </w:t>
      </w:r>
      <w:r>
        <w:rPr>
          <w:rFonts w:ascii="Times New Roman"/>
          <w:b w:val="false"/>
          <w:i w:val="false"/>
          <w:color w:val="ff0000"/>
          <w:sz w:val="28"/>
        </w:rPr>
        <w:t>N 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облыстық жұмыспен қамту және әлеуметтік бағдарламалар басқармасының 2010 жылғы 9 желтоқсандағы N 3/9-3409 хатын басшылыққа алып, аудан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аудандық мәслихатының "Мұқтаж азаматтардың жекелеген санаттарына әлеуметтік көмек көрсету туралы" 2010 жылғы 3 наурыздағы N 18-9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7-3-91 тіркелген, 2010 жылғы 9 сәуірдегі "Бөрлі жаршысы-Бурлинские вести" газетінде N 29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келесі мұқтаж азаматтардың жекелеген санаттарына ай сайын әлеуметтік көмек көрсетілсін:";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тармағының 1)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М. Махауова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И. Измагамбетов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