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dea5" w14:textId="120d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Президенттігіне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2011 жылғы 16 наурыздағы N 47 қаулысы. Батыс Қазақстан облысы Әділет департаментінде 2011 жылғы 30 наурызда N 7-5-126 тіркелді. Күші жойылды - Батыс Қазақстан облысы Жаңақала ауданы әкімдігінің 2011 жылғы 22 сәуірдегі N 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Жаңақала ауданы әкімдігінің 2011.04.22 N 66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Жаңақала аудандық сайлау комиссиясымен бірлесіп, Қазақстан Республикасының Президенттігіне кандидаттар үшін үгіттік баспа материалдарын орналастыру үшін қосымшаға сәйкес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Барлық ауылдық округтердің әкімдері үгіттік баспа материалдарын орналастыру орындарын стендтермен, тақталармен, тұғырлықтармен жарақтандырсын.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қолданысқа енгізіледі және 2011 жылғы 3 наурыздан бастап туындаған құқықтық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Т.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Жаңақала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_____________Жумалиев Марс Такесович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16.03.2011 ж.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Жаңақала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</w:t>
      </w:r>
      <w:r>
        <w:br/>
      </w:r>
      <w:r>
        <w:rPr>
          <w:rFonts w:ascii="Times New Roman"/>
          <w:b/>
          <w:i w:val="false"/>
          <w:color w:val="000000"/>
        </w:rPr>
        <w:t>
кандидаттар үшін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
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2459"/>
        <w:gridCol w:w="2438"/>
        <w:gridCol w:w="4076"/>
        <w:gridCol w:w="2311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дарының түрі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Тұғырлық, стенд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Ақбалшық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алды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Үшкемпір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алды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Жаңақазан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Жаңақазан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Жуалыой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беретін мектеп ғимаратының алдында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Саркөл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беретін мектеп ғимаратының алдында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Айдархан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Мастексай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Мастексай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беретін мектеп ғимаратының алдында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Копжасар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Копжасар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Қызылоба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Қызылоба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Жангелді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Айтпай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Мендешев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Мендешев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Пятимар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Пятимар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Аккус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Борык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Плантация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беретін мектеп ғимаратының алдында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