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4832fc" w14:textId="94832f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Жаңақала аудандық мәслихатының 2010 жылғы 27 желтоқсандағы № 26-1
"2011-2013 жылдарға арналған аудандық бюджет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Жаңақала аудандық мәслихатының 2011 жылғы 14 маусымдағы № 28-2 шешімі. Батыс Қазақстан облысы Әділет департаментінде 2011 жылғы 24 маусымда № 7-5-131 тіркелді. Күші жойылды - Батыс Қазақстан облысы Жаңақала аудандық мәслихатының 2012 жылғы 19 сәуірдегі № 2-20 шешімімен</w:t>
      </w:r>
    </w:p>
    <w:p>
      <w:pPr>
        <w:spacing w:after="0"/>
        <w:ind w:left="0"/>
        <w:jc w:val="both"/>
      </w:pPr>
      <w:r>
        <w:rPr>
          <w:rFonts w:ascii="Times New Roman"/>
          <w:b w:val="false"/>
          <w:i w:val="false"/>
          <w:color w:val="ff0000"/>
          <w:sz w:val="28"/>
        </w:rPr>
        <w:t>      Ескерту. Күші жойылды - Батыс Қазақстан облысы Жаңақала аудандық мәслихатының 2012.04.19 № 2-20 Шешімімен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"2011-2013 жылдарға арналған аудандық бюджет туралы" Жаңақала аудандық мәслихатының 2010 жылғы 27 желтоқсандағы № 26-1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7-5-125 нөмерімен тіркелген, 2011 жылғы 22 қаңтардағы, 2011 жылғы 29 қаңтардағы, 2011 жылғы 8 наурыздағы, 2011 жылғы 12 наурыздағы, 2011 жылғы 22 наурыздағы, 2011 жылғы 26 наурыздағы аудандық "Жаңарған өңір" газетінде № 4, № 5-6, № 12, № 13, № 14, № 15 жарияланған), келесі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1–тармақта</w:t>
      </w:r>
      <w:r>
        <w:rPr>
          <w:rFonts w:ascii="Times New Roman"/>
          <w:b w:val="false"/>
          <w:i w:val="false"/>
          <w:color w:val="000000"/>
          <w:sz w:val="28"/>
        </w:rPr>
        <w:t>:</w:t>
      </w:r>
      <w:r>
        <w:br/>
      </w:r>
      <w:r>
        <w:rPr>
          <w:rFonts w:ascii="Times New Roman"/>
          <w:b w:val="false"/>
          <w:i w:val="false"/>
          <w:color w:val="000000"/>
          <w:sz w:val="28"/>
        </w:rPr>
        <w:t>
      1) тармақшадағы:</w:t>
      </w:r>
      <w:r>
        <w:br/>
      </w:r>
      <w:r>
        <w:rPr>
          <w:rFonts w:ascii="Times New Roman"/>
          <w:b w:val="false"/>
          <w:i w:val="false"/>
          <w:color w:val="000000"/>
          <w:sz w:val="28"/>
        </w:rPr>
        <w:t>
      "1 955 392" деген сан "1 989 888" деген санмен ауыстырылсын;</w:t>
      </w:r>
      <w:r>
        <w:br/>
      </w:r>
      <w:r>
        <w:rPr>
          <w:rFonts w:ascii="Times New Roman"/>
          <w:b w:val="false"/>
          <w:i w:val="false"/>
          <w:color w:val="000000"/>
          <w:sz w:val="28"/>
        </w:rPr>
        <w:t>
      "443 277" деген сан "460 696" деген санмен ауыстырылсын;</w:t>
      </w:r>
      <w:r>
        <w:br/>
      </w:r>
      <w:r>
        <w:rPr>
          <w:rFonts w:ascii="Times New Roman"/>
          <w:b w:val="false"/>
          <w:i w:val="false"/>
          <w:color w:val="000000"/>
          <w:sz w:val="28"/>
        </w:rPr>
        <w:t>
      "300" деген сан "881" деген санмен ауыстырылсын;</w:t>
      </w:r>
      <w:r>
        <w:br/>
      </w:r>
      <w:r>
        <w:rPr>
          <w:rFonts w:ascii="Times New Roman"/>
          <w:b w:val="false"/>
          <w:i w:val="false"/>
          <w:color w:val="000000"/>
          <w:sz w:val="28"/>
        </w:rPr>
        <w:t>
      "1 509 665" деген сан "1 526 161" деген санмен ауыстырылсын;</w:t>
      </w:r>
      <w:r>
        <w:br/>
      </w:r>
      <w:r>
        <w:rPr>
          <w:rFonts w:ascii="Times New Roman"/>
          <w:b w:val="false"/>
          <w:i w:val="false"/>
          <w:color w:val="000000"/>
          <w:sz w:val="28"/>
        </w:rPr>
        <w:t>
      2) тармақшадағы:</w:t>
      </w:r>
      <w:r>
        <w:br/>
      </w:r>
      <w:r>
        <w:rPr>
          <w:rFonts w:ascii="Times New Roman"/>
          <w:b w:val="false"/>
          <w:i w:val="false"/>
          <w:color w:val="000000"/>
          <w:sz w:val="28"/>
        </w:rPr>
        <w:t>
      "1 960 934" деген сан "1 995 430" деген санмен ауыстырылсын;</w:t>
      </w:r>
      <w:r>
        <w:br/>
      </w:r>
      <w:r>
        <w:rPr>
          <w:rFonts w:ascii="Times New Roman"/>
          <w:b w:val="false"/>
          <w:i w:val="false"/>
          <w:color w:val="000000"/>
          <w:sz w:val="28"/>
        </w:rPr>
        <w:t>
</w:t>
      </w:r>
      <w:r>
        <w:rPr>
          <w:rFonts w:ascii="Times New Roman"/>
          <w:b w:val="false"/>
          <w:i w:val="false"/>
          <w:color w:val="000000"/>
          <w:sz w:val="28"/>
        </w:rPr>
        <w:t>
      2)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2011 жылдың 1 қаңтарынан бастап қолданысқа енгізіледі.</w:t>
      </w:r>
    </w:p>
    <w:bookmarkEnd w:id="0"/>
    <w:p>
      <w:pPr>
        <w:spacing w:after="0"/>
        <w:ind w:left="0"/>
        <w:jc w:val="both"/>
      </w:pPr>
      <w:r>
        <w:rPr>
          <w:rFonts w:ascii="Times New Roman"/>
          <w:b w:val="false"/>
          <w:i/>
          <w:color w:val="000000"/>
          <w:sz w:val="28"/>
        </w:rPr>
        <w:t>      Сессия төрағасы                  С. Ғұбашев</w:t>
      </w:r>
      <w:r>
        <w:br/>
      </w:r>
      <w:r>
        <w:rPr>
          <w:rFonts w:ascii="Times New Roman"/>
          <w:b w:val="false"/>
          <w:i w:val="false"/>
          <w:color w:val="000000"/>
          <w:sz w:val="28"/>
        </w:rPr>
        <w:t>
</w:t>
      </w:r>
      <w:r>
        <w:rPr>
          <w:rFonts w:ascii="Times New Roman"/>
          <w:b w:val="false"/>
          <w:i/>
          <w:color w:val="000000"/>
          <w:sz w:val="28"/>
        </w:rPr>
        <w:t>      Аудандық мәслихат хатшысы        Р. Саматов</w:t>
      </w:r>
    </w:p>
    <w:bookmarkStart w:name="z5" w:id="1"/>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2011 жылғы 14 маусымдағы</w:t>
      </w:r>
      <w:r>
        <w:br/>
      </w:r>
      <w:r>
        <w:rPr>
          <w:rFonts w:ascii="Times New Roman"/>
          <w:b w:val="false"/>
          <w:i w:val="false"/>
          <w:color w:val="000000"/>
          <w:sz w:val="28"/>
        </w:rPr>
        <w:t>
№ 28-2 шешіміне қосымша</w:t>
      </w:r>
    </w:p>
    <w:bookmarkEnd w:id="1"/>
    <w:p>
      <w:pPr>
        <w:spacing w:after="0"/>
        <w:ind w:left="0"/>
        <w:jc w:val="both"/>
      </w:pPr>
      <w:r>
        <w:rPr>
          <w:rFonts w:ascii="Times New Roman"/>
          <w:b w:val="false"/>
          <w:i w:val="false"/>
          <w:color w:val="000000"/>
          <w:sz w:val="28"/>
        </w:rPr>
        <w:t>Аудандық мәслихаттың</w:t>
      </w:r>
      <w:r>
        <w:br/>
      </w:r>
      <w:r>
        <w:rPr>
          <w:rFonts w:ascii="Times New Roman"/>
          <w:b w:val="false"/>
          <w:i w:val="false"/>
          <w:color w:val="000000"/>
          <w:sz w:val="28"/>
        </w:rPr>
        <w:t>
2011 жылғы 27 желтоқсандағы</w:t>
      </w:r>
      <w:r>
        <w:br/>
      </w:r>
      <w:r>
        <w:rPr>
          <w:rFonts w:ascii="Times New Roman"/>
          <w:b w:val="false"/>
          <w:i w:val="false"/>
          <w:color w:val="000000"/>
          <w:sz w:val="28"/>
        </w:rPr>
        <w:t>
№ 26-1 шешіміне 1 қосымша</w:t>
      </w:r>
    </w:p>
    <w:p>
      <w:pPr>
        <w:spacing w:after="0"/>
        <w:ind w:left="0"/>
        <w:jc w:val="left"/>
      </w:pPr>
      <w:r>
        <w:rPr>
          <w:rFonts w:ascii="Times New Roman"/>
          <w:b/>
          <w:i w:val="false"/>
          <w:color w:val="000000"/>
        </w:rPr>
        <w:t xml:space="preserve"> 2011 жылға арналған аудандық бюджет</w:t>
      </w:r>
    </w:p>
    <w:p>
      <w:pPr>
        <w:spacing w:after="0"/>
        <w:ind w:left="0"/>
        <w:jc w:val="both"/>
      </w:pPr>
      <w:r>
        <w:rPr>
          <w:rFonts w:ascii="Times New Roman"/>
          <w:b w:val="false"/>
          <w:i w:val="false"/>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6"/>
        <w:gridCol w:w="659"/>
        <w:gridCol w:w="618"/>
        <w:gridCol w:w="576"/>
        <w:gridCol w:w="7045"/>
        <w:gridCol w:w="2076"/>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0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1 989 888</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460 696</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100 673</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100 673</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89 000</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89 000</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266 427</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255 194</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1 433</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8 800</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3 190</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w:t>
            </w:r>
          </w:p>
        </w:tc>
      </w:tr>
      <w:tr>
        <w:trPr>
          <w:trHeight w:val="10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1 438</w:t>
            </w:r>
          </w:p>
        </w:tc>
      </w:tr>
      <w:tr>
        <w:trPr>
          <w:trHeight w:val="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1 406</w:t>
            </w:r>
          </w:p>
        </w:tc>
      </w:tr>
      <w:tr>
        <w:trPr>
          <w:trHeight w:val="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1 406</w:t>
            </w:r>
          </w:p>
        </w:tc>
      </w:tr>
      <w:tr>
        <w:trPr>
          <w:trHeight w:val="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2 150</w:t>
            </w:r>
          </w:p>
        </w:tc>
      </w:tr>
      <w:tr>
        <w:trPr>
          <w:trHeight w:val="12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1 450</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1 450</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w:t>
            </w:r>
          </w:p>
        </w:tc>
      </w:tr>
      <w:tr>
        <w:trPr>
          <w:trHeight w:val="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w:t>
            </w:r>
          </w:p>
        </w:tc>
      </w:tr>
      <w:tr>
        <w:trPr>
          <w:trHeight w:val="7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1 526 161</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1 526 161</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1 526 161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7"/>
        <w:gridCol w:w="593"/>
        <w:gridCol w:w="800"/>
        <w:gridCol w:w="780"/>
        <w:gridCol w:w="6814"/>
        <w:gridCol w:w="2106"/>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1 995 430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162 206</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149 992</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Аудан(облыстық маңызы бар қала) мәслихатының аппараты</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14 868</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мәслихатының қызметін қамтамасыз ету жөніндегі қызметтер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13 378</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1 490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40 662</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37 412</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3 250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94 462</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қызметін қамтамасыз ету жөніндегі қызметтер</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82 612</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11 850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12 214</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12 214</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қалыптастыру мен дамыту, мемлекеттік жоспарлау ауданның (облыстық маңызы бар қаланың) бюджеттік атқару және коммуналдық меншігін басқару саласындағы мемлекеттік саясатты іске асыру жөніндегі қызметтер</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11 344</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1 610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1 610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1 610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1 610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1 264 704</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98 917</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98 917</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98 917</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1 124 653</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1 124 653</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1 066 449</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58 204</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41 134</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41 134</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6 463</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13 960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өткізу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6 592</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оқытылатын мүгедек балаларды жабдықпен бағдарламалық қамтыммен қамтамасыз ету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3 728</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ұйымдардың тәрбиешілеріне біліктілік санаты үшін қосымша ақы көлемін ұлғайту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10 059</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188 486</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166 528</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003</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166 828</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28 597</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22 487</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3 115</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26 395</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1 876</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24 315</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47 477</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гигеналық құралдармен қамтамасыз етуге, және ымдау тілі мамандарының, жеке көмекшілердің қызмет көрсету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5 860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6 706</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21 958</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21 958</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19 824</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1 734</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88 410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70 290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69 590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34 590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35 000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6 841</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123</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6 841</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6 841</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11 279</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11 279</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6 424</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1 551</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3 304</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118 110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58 880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58 880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58 880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3 451</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3 451</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3 451</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42 148</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456</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5 711</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002</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5 711</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457</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36 437</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006</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36 437</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9</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13 631</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6 100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001</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4 600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457</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7 531</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001</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Жергілекті деңгей мәдениет, тілдерді дамыту, дене шынықтыру және спорт саласындағы мемлекеттік саясатты іске асыру жөніндегі қызметтер</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7 531</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100 636</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4 151</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4 151</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099</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4 151</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57 240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57 240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57 240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6 553</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6 553</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5 991</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алқаптарын бір түрден екіншісіне ауыстыру жөніндегі жұмыстар</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жер-шаруашылық орналастыру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32 692</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475</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32 692</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32 692</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10 559</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10 559</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466</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10 559</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001</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10 559</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3 128</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3 128</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3 128</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маңызы бар қалаларда, кентерде, ауылдарға (селоларда), ауылдық (селолық) округтерде автомобиль жолдарының жұмыс істеуін қамтамасыз ету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3 128</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56 966</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56 966</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8 580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022</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жеке кәсіпкерлікті қолдау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8 580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22 047</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9 279</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12 768</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459</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15 449</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012</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5 949</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9 500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10 890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ауыл шаруашылығы және ветеринарии саласындағы мемлекеттік саясатты іске асыру жөніндегі қызметтер</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10 762</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несиелендіру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31 481</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31 481</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31 481</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31 481</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31 481</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31 481</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жасалатын операциялар бойынша сальдо</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-37 023</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37 023</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24 035</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келсім шарттары</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24 035</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24 035</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11 241</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11 241</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борышын өтеу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11 241</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24 229</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24 229</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24 229</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24 229</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