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9ea5" w14:textId="0a79e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Парламенті Мәжілісі және мәслихат депутаттығына барлық кандидаттар үшін үгіттік баспа материалдарын орналастыру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әкімдігінің 2011 жылғы 30 желтоқсандағы № 287 қаулысы. Батыс Қазақстан облысы Әділет департаментінде 2012 жылғы 11 қаңтарда № 7-5-138 тіркелді. Күші жойылды - Батыс Қазақстан облысы Жаңақала ауданы әкімдігінің 2012 жылғы 20 қаңтардағы № 26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Ескерту. Күші жойылды - Батыс Қазақстан облысы Жаңақала ауданы әкімдігінің 2012.01.20 № 26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Жаңақала аудандық сайлау комиссиясымен бірлесіп (келісім бойынша), Қазақстан Республикасы Парламенті Мәжілісі және мәслихат депутаттығына барлық кандидаттар үшін үгіттік баспа материалдарын орналастыру орындары қосымшаға сәйкес белгіленсін.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Барлық ауылдық округтердің әкімдері үгіттік баспа материалдарын орналастыру орындарын стендтермен, тақталармен, тұғырлықтармен жарақтандырсын.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алғаш ресми жарияланғаннан күннен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Хайретдинов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Жаңақала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_____________М. Т. Жумалиев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30.12.2011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Мәжілісі</w:t>
      </w:r>
      <w:r>
        <w:br/>
      </w:r>
      <w:r>
        <w:rPr>
          <w:rFonts w:ascii="Times New Roman"/>
          <w:b/>
          <w:i w:val="false"/>
          <w:color w:val="000000"/>
        </w:rPr>
        <w:t>және мәслихат депутаттығына барлық кандидаттар</w:t>
      </w:r>
      <w:r>
        <w:br/>
      </w:r>
      <w:r>
        <w:rPr>
          <w:rFonts w:ascii="Times New Roman"/>
          <w:b/>
          <w:i w:val="false"/>
          <w:color w:val="000000"/>
        </w:rPr>
        <w:t>үшін үгіттік баспа материалдарын орналастыру</w:t>
      </w:r>
      <w:r>
        <w:br/>
      </w:r>
      <w:r>
        <w:rPr>
          <w:rFonts w:ascii="Times New Roman"/>
          <w:b/>
          <w:i w:val="false"/>
          <w:color w:val="000000"/>
        </w:rPr>
        <w:t>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0"/>
        <w:gridCol w:w="2171"/>
        <w:gridCol w:w="2171"/>
        <w:gridCol w:w="4588"/>
      </w:tblGrid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атауы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орыны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 ғимаратының алдында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ғимаратының алдында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Ақбалшық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Фельдшерлік пункт ғимаратының алды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Үшкемпір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Фельдшерлік пункт ғимаратының алды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Жаңақазан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Жаңақазан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ғимаратының алдында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Жуалыой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беретін мектеп ғимаратының алдында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ғимаратының алдында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Саркөл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беретін мектеп ғимаратының алдында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Айдархан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беретін мектеп ғимаратының алдында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Мастексай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Мастексай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ғимаратының алдында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Мухор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беретін мектеп ғимаратының алдында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Копжасар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Копжасар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ғимаратының алдында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беретін мектеп ғимаратының алдында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беретін мектеп ғимаратының алдында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Қызылоба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Қызылоба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ғимаратының алдында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Жангелді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беретін мектеп ғимаратының алдында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Айтпай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беретін мектеп ғимаратының алдында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Мендешев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Мендешев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ғимаратының алдында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ғимаратының алдында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Аккус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беретін мектеп ғимаратының алдында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Борык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беретін мектеп ғимаратының алдында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Плантация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беретін мектеп ғимаратының алдында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