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3b130" w14:textId="903b1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Жәнібек аудандық мәслихаттың 2010 жылғы 24 желтоқсандағы № 29-1
"2011-2013 жылдарға арналған аудандық бюджет туралы"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Жәнібек аудандық мәслихаттың 2011 жылғы 7 шілдедегі № 33-1 шешімі. Батыс Қазақстан облысы Әділет департаментінде 2011 жылғы 18 шілдеде № 7-6-126 тіркелді. Күші жойылды - Батыс Қазақстан облысы Жәнібек аудандық мәслихаттың 2012 жылғы 23 қаңтардағы № 1-7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Батыс Қазақстан облысы Жәнібек аудандық мәслихаттың 2012.01.23 № 1-7 Шешімімен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2008 жылғы 4 желтоқсандағы Бюджет </w:t>
      </w:r>
      <w:r>
        <w:rPr>
          <w:rFonts w:ascii="Times New Roman"/>
          <w:b w:val="false"/>
          <w:i w:val="false"/>
          <w:color w:val="000000"/>
          <w:sz w:val="28"/>
        </w:rPr>
        <w:t>кодексі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"Қазақстан Республикасындағы жергілікті мемлекеттік басқару және өзін-өзі басқару туралы"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"2011-2013 жылдарға арналған аудандық бюджет туралы" Жәнібек аудандық мәслихатының 2010 жылғы 24 желтоқсандағы № 29-1 (нормативтік құқықтық актілерді мемлекеттік тіркеу тізімінде № 7-6-115 нөмірімен тіркелген, 2011 жылғы 14 қаңтарда, 2011 жылғы 1 ақпанда, 2011 жылғы 4 ақпанда, 2011 жылғы 10 ақпанда, 2011 жылғы 18 ақпанда, 2011 жылғы 15 наурызында, 2011 жылғы 22 наурызында, 2011 жылғы 28 наурызында, 2011 жылғы 8 сәуірде аудандық "Шұғыла" газетінде № 4, № 6, № 7, № 8, № 9, № 13, № 14-15, № 16, № 17 сандарында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>, төмендегі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1-тармақта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"1 587 824" деген сан "1 586 028"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"1 405 373" деген сан "1 403 577"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тармақшадағы: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"1 583 598" деген сан "1 581 802"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аталған шешімнің 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сай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шешiм 2011 жылғы 1 қаңтардан бастап қолданысқа енгiзiледi.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 М. Қ. Бисенгалиев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Аудандық мәслихат хатшысы        Т. З. Кадимов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7 шілдедегі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33-1 шешіміне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24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29-1 шешіміне 1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2011 жылға арналған аудандық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мың теңге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2"/>
        <w:gridCol w:w="660"/>
        <w:gridCol w:w="402"/>
        <w:gridCol w:w="8014"/>
        <w:gridCol w:w="2042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7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1 586 028</w:t>
            </w:r>
          </w:p>
        </w:tc>
      </w:tr>
      <w:tr>
        <w:trPr>
          <w:trHeight w:val="28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180 404</w:t>
            </w:r>
          </w:p>
        </w:tc>
      </w:tr>
      <w:tr>
        <w:trPr>
          <w:trHeight w:val="34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80 048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80 048</w:t>
            </w:r>
          </w:p>
        </w:tc>
      </w:tr>
      <w:tr>
        <w:trPr>
          <w:trHeight w:val="30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71 295</w:t>
            </w:r>
          </w:p>
        </w:tc>
      </w:tr>
      <w:tr>
        <w:trPr>
          <w:trHeight w:val="24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71 295</w:t>
            </w:r>
          </w:p>
        </w:tc>
      </w:tr>
      <w:tr>
        <w:trPr>
          <w:trHeight w:val="24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26 692</w:t>
            </w:r>
          </w:p>
        </w:tc>
      </w:tr>
      <w:tr>
        <w:trPr>
          <w:trHeight w:val="24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17 669</w:t>
            </w:r>
          </w:p>
        </w:tc>
      </w:tr>
      <w:tr>
        <w:trPr>
          <w:trHeight w:val="24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</w:t>
            </w:r>
          </w:p>
        </w:tc>
      </w:tr>
      <w:tr>
        <w:trPr>
          <w:trHeight w:val="24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7 456</w:t>
            </w:r>
          </w:p>
        </w:tc>
      </w:tr>
      <w:tr>
        <w:trPr>
          <w:trHeight w:val="24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</w:t>
            </w:r>
          </w:p>
        </w:tc>
      </w:tr>
      <w:tr>
        <w:trPr>
          <w:trHeight w:val="36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 көрсетуге салынатын iшкi салықтар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1 749</w:t>
            </w:r>
          </w:p>
        </w:tc>
      </w:tr>
      <w:tr>
        <w:trPr>
          <w:trHeight w:val="30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</w:t>
            </w:r>
          </w:p>
        </w:tc>
      </w:tr>
      <w:tr>
        <w:trPr>
          <w:trHeight w:val="30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</w:t>
            </w:r>
          </w:p>
        </w:tc>
      </w:tr>
      <w:tr>
        <w:trPr>
          <w:trHeight w:val="30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</w:t>
            </w:r>
          </w:p>
        </w:tc>
      </w:tr>
      <w:tr>
        <w:trPr>
          <w:trHeight w:val="81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үшін және (немесе) оған уәкілеттігі бар мемлекеттік органдардың немесе лауазымды адамдардың құжаттар бергені үшін алынатын міндетті төлемдер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</w:t>
            </w:r>
          </w:p>
        </w:tc>
      </w:tr>
      <w:tr>
        <w:trPr>
          <w:trHeight w:val="30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</w:t>
            </w:r>
          </w:p>
        </w:tc>
      </w:tr>
      <w:tr>
        <w:trPr>
          <w:trHeight w:val="28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1 770</w:t>
            </w:r>
          </w:p>
        </w:tc>
      </w:tr>
      <w:tr>
        <w:trPr>
          <w:trHeight w:val="28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түсімдер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</w:tr>
      <w:tr>
        <w:trPr>
          <w:trHeight w:val="34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</w:tr>
      <w:tr>
        <w:trPr>
          <w:trHeight w:val="100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қаржылындырылатын, сондай-ақ Қазақстан Республикасы Ұлттық Банкінің бюджетінен (шығыстар сметасынан) ұсталатын және қаржылындырылатын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1 410</w:t>
            </w:r>
          </w:p>
        </w:tc>
      </w:tr>
      <w:tr>
        <w:trPr>
          <w:trHeight w:val="130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қаржылындырылатын, сондай-ақ Қазақстан Республикасы Ұлттық Банкінің бюджетінен (шығыстар сметасынан) ұсталатын және қаржылындырылатын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1 410</w:t>
            </w:r>
          </w:p>
        </w:tc>
      </w:tr>
      <w:tr>
        <w:trPr>
          <w:trHeight w:val="28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</w:t>
            </w:r>
          </w:p>
        </w:tc>
      </w:tr>
      <w:tr>
        <w:trPr>
          <w:trHeight w:val="25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</w:t>
            </w:r>
          </w:p>
        </w:tc>
      </w:tr>
      <w:tr>
        <w:trPr>
          <w:trHeight w:val="27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</w:t>
            </w:r>
          </w:p>
        </w:tc>
      </w:tr>
      <w:tr>
        <w:trPr>
          <w:trHeight w:val="27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</w:t>
            </w:r>
          </w:p>
        </w:tc>
      </w:tr>
      <w:tr>
        <w:trPr>
          <w:trHeight w:val="27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</w:t>
            </w:r>
          </w:p>
        </w:tc>
      </w:tr>
      <w:tr>
        <w:trPr>
          <w:trHeight w:val="27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1 403 577</w:t>
            </w:r>
          </w:p>
        </w:tc>
      </w:tr>
      <w:tr>
        <w:trPr>
          <w:trHeight w:val="30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жоғарғы тұрған органдарынан түсетін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1 403 577</w:t>
            </w:r>
          </w:p>
        </w:tc>
      </w:tr>
      <w:tr>
        <w:trPr>
          <w:trHeight w:val="3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1 403 577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8"/>
        <w:gridCol w:w="838"/>
        <w:gridCol w:w="838"/>
        <w:gridCol w:w="7563"/>
        <w:gridCol w:w="2023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7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1 581 802</w:t>
            </w:r>
          </w:p>
        </w:tc>
      </w:tr>
      <w:tr>
        <w:trPr>
          <w:trHeight w:val="25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151 488</w:t>
            </w:r>
          </w:p>
        </w:tc>
      </w:tr>
      <w:tr>
        <w:trPr>
          <w:trHeight w:val="25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14 075</w:t>
            </w:r>
          </w:p>
        </w:tc>
      </w:tr>
      <w:tr>
        <w:trPr>
          <w:trHeight w:val="51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14 075</w:t>
            </w:r>
          </w:p>
        </w:tc>
      </w:tr>
      <w:tr>
        <w:trPr>
          <w:trHeight w:val="25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43 568</w:t>
            </w:r>
          </w:p>
        </w:tc>
      </w:tr>
      <w:tr>
        <w:trPr>
          <w:trHeight w:val="51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37 168</w:t>
            </w:r>
          </w:p>
        </w:tc>
      </w:tr>
      <w:tr>
        <w:trPr>
          <w:trHeight w:val="25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6 400</w:t>
            </w:r>
          </w:p>
        </w:tc>
      </w:tr>
      <w:tr>
        <w:trPr>
          <w:trHeight w:val="49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аул (село), ауылдық (селолық) округ әкімі аппараты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80 804</w:t>
            </w:r>
          </w:p>
        </w:tc>
      </w:tr>
      <w:tr>
        <w:trPr>
          <w:trHeight w:val="51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 жөніндегі қызметтер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79 454</w:t>
            </w:r>
          </w:p>
        </w:tc>
      </w:tr>
      <w:tr>
        <w:trPr>
          <w:trHeight w:val="25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1 350</w:t>
            </w:r>
          </w:p>
        </w:tc>
      </w:tr>
      <w:tr>
        <w:trPr>
          <w:trHeight w:val="30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13 041</w:t>
            </w:r>
          </w:p>
        </w:tc>
      </w:tr>
      <w:tr>
        <w:trPr>
          <w:trHeight w:val="79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қалыптастыру мен дамыту, мемлекеттік жоспарлау ауданның (облыстық маңызы бар қаланың)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11 841</w:t>
            </w:r>
          </w:p>
        </w:tc>
      </w:tr>
      <w:tr>
        <w:trPr>
          <w:trHeight w:val="30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</w:p>
        </w:tc>
      </w:tr>
      <w:tr>
        <w:trPr>
          <w:trHeight w:val="25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3 703</w:t>
            </w:r>
          </w:p>
        </w:tc>
      </w:tr>
      <w:tr>
        <w:trPr>
          <w:trHeight w:val="25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3 173</w:t>
            </w:r>
          </w:p>
        </w:tc>
      </w:tr>
      <w:tr>
        <w:trPr>
          <w:trHeight w:val="25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3 173</w:t>
            </w:r>
          </w:p>
        </w:tc>
      </w:tr>
      <w:tr>
        <w:trPr>
          <w:trHeight w:val="76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</w:t>
            </w:r>
          </w:p>
        </w:tc>
      </w:tr>
      <w:tr>
        <w:trPr>
          <w:trHeight w:val="25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967 120</w:t>
            </w:r>
          </w:p>
        </w:tc>
      </w:tr>
      <w:tr>
        <w:trPr>
          <w:trHeight w:val="25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119 415</w:t>
            </w:r>
          </w:p>
        </w:tc>
      </w:tr>
      <w:tr>
        <w:trPr>
          <w:trHeight w:val="25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111 844</w:t>
            </w:r>
          </w:p>
        </w:tc>
      </w:tr>
      <w:tr>
        <w:trPr>
          <w:trHeight w:val="51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 дейінгі ұйымдардың тәрбиешілеріне біліктілік санаты үшін қосымша ақы көлеміе ұлғайту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7 571</w:t>
            </w:r>
          </w:p>
        </w:tc>
      </w:tr>
      <w:tr>
        <w:trPr>
          <w:trHeight w:val="51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аул (село), ауылдық (селолық) округ әкімінің аппараты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</w:t>
            </w:r>
          </w:p>
        </w:tc>
      </w:tr>
      <w:tr>
        <w:trPr>
          <w:trHeight w:val="51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</w:t>
            </w:r>
          </w:p>
        </w:tc>
      </w:tr>
      <w:tr>
        <w:trPr>
          <w:trHeight w:val="25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820 503</w:t>
            </w:r>
          </w:p>
        </w:tc>
      </w:tr>
      <w:tr>
        <w:trPr>
          <w:trHeight w:val="25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782 797</w:t>
            </w:r>
          </w:p>
        </w:tc>
      </w:tr>
      <w:tr>
        <w:trPr>
          <w:trHeight w:val="25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37 706</w:t>
            </w:r>
          </w:p>
        </w:tc>
      </w:tr>
      <w:tr>
        <w:trPr>
          <w:trHeight w:val="25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26 290</w:t>
            </w:r>
          </w:p>
        </w:tc>
      </w:tr>
      <w:tr>
        <w:trPr>
          <w:trHeight w:val="51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6 208</w:t>
            </w:r>
          </w:p>
        </w:tc>
      </w:tr>
      <w:tr>
        <w:trPr>
          <w:trHeight w:val="54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Ауданының (облыстық маңызы бар қаланың) мемлекеттік білім беру ұйымдары үшін оқулықтармен оқу-әдістемелік кешендерді сатып алу және жеткізу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12 877</w:t>
            </w:r>
          </w:p>
        </w:tc>
      </w:tr>
      <w:tr>
        <w:trPr>
          <w:trHeight w:val="51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өткізу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</w:t>
            </w:r>
          </w:p>
        </w:tc>
      </w:tr>
      <w:tr>
        <w:trPr>
          <w:trHeight w:val="16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3 846</w:t>
            </w:r>
          </w:p>
        </w:tc>
      </w:tr>
      <w:tr>
        <w:trPr>
          <w:trHeight w:val="16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оқытылатың мүгедек балаларды жабдықпен, бағдарламалық қамтыммен қамтамасыз ету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2 600</w:t>
            </w:r>
          </w:p>
        </w:tc>
      </w:tr>
      <w:tr>
        <w:trPr>
          <w:trHeight w:val="37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143 245</w:t>
            </w:r>
          </w:p>
        </w:tc>
      </w:tr>
      <w:tr>
        <w:trPr>
          <w:trHeight w:val="70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жұмыспен қамту және әлеуметтік бағдарламалар бөлімі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130 756</w:t>
            </w:r>
          </w:p>
        </w:tc>
      </w:tr>
      <w:tr>
        <w:trPr>
          <w:trHeight w:val="25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25 861</w:t>
            </w:r>
          </w:p>
        </w:tc>
      </w:tr>
      <w:tr>
        <w:trPr>
          <w:trHeight w:val="30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12 502</w:t>
            </w:r>
          </w:p>
        </w:tc>
      </w:tr>
      <w:tr>
        <w:trPr>
          <w:trHeight w:val="25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4 009</w:t>
            </w:r>
          </w:p>
        </w:tc>
      </w:tr>
      <w:tr>
        <w:trPr>
          <w:trHeight w:val="27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азаматтардың жекелеген топтарына әлеуметтік көмек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22 903</w:t>
            </w:r>
          </w:p>
        </w:tc>
      </w:tr>
      <w:tr>
        <w:trPr>
          <w:trHeight w:val="25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маттериалдық қамтамасыз ету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1 509</w:t>
            </w:r>
          </w:p>
        </w:tc>
      </w:tr>
      <w:tr>
        <w:trPr>
          <w:trHeight w:val="51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13 969</w:t>
            </w:r>
          </w:p>
        </w:tc>
      </w:tr>
      <w:tr>
        <w:trPr>
          <w:trHeight w:val="49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 балаларға мемлекеттік жәрдемақылар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40 144</w:t>
            </w:r>
          </w:p>
        </w:tc>
      </w:tr>
      <w:tr>
        <w:trPr>
          <w:trHeight w:val="25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арнайы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4 059</w:t>
            </w:r>
          </w:p>
        </w:tc>
      </w:tr>
      <w:tr>
        <w:trPr>
          <w:trHeight w:val="25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5 800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жұмыспен қамту және әлеуметтік бағдарламалар бөлімі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12 489</w:t>
            </w:r>
          </w:p>
        </w:tc>
      </w:tr>
      <w:tr>
        <w:trPr>
          <w:trHeight w:val="25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облыстың жұмыспен қамтуды қамтамасыз ету және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10 783</w:t>
            </w:r>
          </w:p>
        </w:tc>
      </w:tr>
      <w:tr>
        <w:trPr>
          <w:trHeight w:val="36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әлуметтік төлемдерді есептеу, төлеу мен жеткізу бойынша қызметтерге ақы төлеу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1 706</w:t>
            </w:r>
          </w:p>
        </w:tc>
      </w:tr>
      <w:tr>
        <w:trPr>
          <w:trHeight w:val="15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64 913</w:t>
            </w:r>
          </w:p>
        </w:tc>
      </w:tr>
      <w:tr>
        <w:trPr>
          <w:trHeight w:val="51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4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үйымдастыру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48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қала құрлысы және құрылыс бөлімі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40 065</w:t>
            </w:r>
          </w:p>
        </w:tc>
      </w:tr>
      <w:tr>
        <w:trPr>
          <w:trHeight w:val="34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11 095</w:t>
            </w:r>
          </w:p>
        </w:tc>
      </w:tr>
      <w:tr>
        <w:trPr>
          <w:trHeight w:val="51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 және жайластыру және (немесе) сатып алу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28 970</w:t>
            </w:r>
          </w:p>
        </w:tc>
      </w:tr>
      <w:tr>
        <w:trPr>
          <w:trHeight w:val="27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 аудандық маңызы бар қала, кент, аул (село), ауылдық (селолық) округ әкімі аппараты 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1 238</w:t>
            </w:r>
          </w:p>
        </w:tc>
      </w:tr>
      <w:tr>
        <w:trPr>
          <w:trHeight w:val="31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1 238</w:t>
            </w:r>
          </w:p>
        </w:tc>
      </w:tr>
      <w:tr>
        <w:trPr>
          <w:trHeight w:val="54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 аудандық маңызы бар қала, кент, аул (село), ауылдық (селолық) округ әкімі аппараты 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19 810</w:t>
            </w:r>
          </w:p>
        </w:tc>
      </w:tr>
      <w:tr>
        <w:trPr>
          <w:trHeight w:val="25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6 916</w:t>
            </w:r>
          </w:p>
        </w:tc>
      </w:tr>
      <w:tr>
        <w:trPr>
          <w:trHeight w:val="54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5 895</w:t>
            </w:r>
          </w:p>
        </w:tc>
      </w:tr>
      <w:tr>
        <w:trPr>
          <w:trHeight w:val="25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6 999</w:t>
            </w:r>
          </w:p>
        </w:tc>
      </w:tr>
      <w:tr>
        <w:trPr>
          <w:trHeight w:val="28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</w:t>
            </w:r>
          </w:p>
        </w:tc>
      </w:tr>
      <w:tr>
        <w:trPr>
          <w:trHeight w:val="27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</w:t>
            </w:r>
          </w:p>
        </w:tc>
      </w:tr>
      <w:tr>
        <w:trPr>
          <w:trHeight w:val="54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129 312</w:t>
            </w:r>
          </w:p>
        </w:tc>
      </w:tr>
      <w:tr>
        <w:trPr>
          <w:trHeight w:val="27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110 138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68 850</w:t>
            </w:r>
          </w:p>
        </w:tc>
      </w:tr>
      <w:tr>
        <w:trPr>
          <w:trHeight w:val="51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қалалық) деңгейде спорттық жарыстар өткізу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</w:t>
            </w:r>
          </w:p>
        </w:tc>
      </w:tr>
      <w:tr>
        <w:trPr>
          <w:trHeight w:val="25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спорт түрлері бойынша аудан (облыстық маңызы бар қала) құрама командаларының мүшелерін дайындау және олардың облыстық спорт жарыстарына жеткізу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55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(қалалық) кiтапханалардың жұмыс iстеуi 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38 458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6 043</w:t>
            </w:r>
          </w:p>
        </w:tc>
      </w:tr>
      <w:tr>
        <w:trPr>
          <w:trHeight w:val="25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мемлекеттiк ақпараттық саясат жүргізу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6 043</w:t>
            </w:r>
          </w:p>
        </w:tc>
      </w:tr>
      <w:tr>
        <w:trPr>
          <w:trHeight w:val="25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6 544</w:t>
            </w:r>
          </w:p>
        </w:tc>
      </w:tr>
      <w:tr>
        <w:trPr>
          <w:trHeight w:val="51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 мәдениет, тілдерді дамыту,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6 544</w:t>
            </w:r>
          </w:p>
        </w:tc>
      </w:tr>
      <w:tr>
        <w:trPr>
          <w:trHeight w:val="51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6 587</w:t>
            </w:r>
          </w:p>
        </w:tc>
      </w:tr>
      <w:tr>
        <w:trPr>
          <w:trHeight w:val="51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аппарат, мемлекеттік нығайту және азаматтардың әлеуметтік сенімділігінін қалыптастыруда мемлекеттік саясатты іске асыру жөніндегі қызметтер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5 587</w:t>
            </w:r>
          </w:p>
        </w:tc>
      </w:tr>
      <w:tr>
        <w:trPr>
          <w:trHeight w:val="31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іске асыру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76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54 831</w:t>
            </w:r>
          </w:p>
        </w:tc>
      </w:tr>
      <w:tr>
        <w:trPr>
          <w:trHeight w:val="25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3 141</w:t>
            </w:r>
          </w:p>
        </w:tc>
      </w:tr>
      <w:tr>
        <w:trPr>
          <w:trHeight w:val="76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ауылдық елді мекендер саласының мамандарын әлеуметтік қолдау шараларын іске асыру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3 141</w:t>
            </w:r>
          </w:p>
        </w:tc>
      </w:tr>
      <w:tr>
        <w:trPr>
          <w:trHeight w:val="25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cәулет, қала құрлысы және құрылыс болімі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29 564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29 564</w:t>
            </w:r>
          </w:p>
        </w:tc>
      </w:tr>
      <w:tr>
        <w:trPr>
          <w:trHeight w:val="51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5 560</w:t>
            </w:r>
          </w:p>
        </w:tc>
      </w:tr>
      <w:tr>
        <w:trPr>
          <w:trHeight w:val="25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5 560</w:t>
            </w:r>
          </w:p>
        </w:tc>
      </w:tr>
      <w:tr>
        <w:trPr>
          <w:trHeight w:val="25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кәсіпкерлік, ауыл шаруашылығы және ветеринария бөлімі 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16 566</w:t>
            </w:r>
          </w:p>
        </w:tc>
      </w:tr>
      <w:tr>
        <w:trPr>
          <w:trHeight w:val="51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16 366</w:t>
            </w:r>
          </w:p>
        </w:tc>
      </w:tr>
      <w:tr>
        <w:trPr>
          <w:trHeight w:val="28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7 504</w:t>
            </w:r>
          </w:p>
        </w:tc>
      </w:tr>
      <w:tr>
        <w:trPr>
          <w:trHeight w:val="25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қала құрлысы және құрылыс бөлімі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7 504</w:t>
            </w:r>
          </w:p>
        </w:tc>
      </w:tr>
      <w:tr>
        <w:trPr>
          <w:trHeight w:val="54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Құрылыс, облыс қалаларының, аудандарының және елді мекендерінің сәулеттік бейнесін жақсарту саласындағы мемлекеттік саясатты іске асыру және ауданның (облыстық маңызы бар қаланың) аумағын оңтайла тиімді қала құрлыстық игеруді қамтамасыз ету жөніндегі қызметтер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7 504</w:t>
            </w:r>
          </w:p>
        </w:tc>
      </w:tr>
      <w:tr>
        <w:trPr>
          <w:trHeight w:val="51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21 500</w:t>
            </w:r>
          </w:p>
        </w:tc>
      </w:tr>
      <w:tr>
        <w:trPr>
          <w:trHeight w:val="102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21 500</w:t>
            </w:r>
          </w:p>
        </w:tc>
      </w:tr>
      <w:tr>
        <w:trPr>
          <w:trHeight w:val="25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21 500</w:t>
            </w:r>
          </w:p>
        </w:tc>
      </w:tr>
      <w:tr>
        <w:trPr>
          <w:trHeight w:val="51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32 179</w:t>
            </w:r>
          </w:p>
        </w:tc>
      </w:tr>
      <w:tr>
        <w:trPr>
          <w:trHeight w:val="25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жұмыспен қамту және әлеуметтік бағдарламалар бөлімі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7 800</w:t>
            </w:r>
          </w:p>
        </w:tc>
      </w:tr>
      <w:tr>
        <w:trPr>
          <w:trHeight w:val="24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- 2020" бағдарламасы шеңберіңде жеке кәсіпкерлікту қолдау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7 800</w:t>
            </w:r>
          </w:p>
        </w:tc>
      </w:tr>
      <w:tr>
        <w:trPr>
          <w:trHeight w:val="24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5 700</w:t>
            </w:r>
          </w:p>
        </w:tc>
      </w:tr>
      <w:tr>
        <w:trPr>
          <w:trHeight w:val="24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Аданның (облыстық маңызы бар қаланың) жергілікті атқарушы органының резерві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28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2 700</w:t>
            </w:r>
          </w:p>
        </w:tc>
      </w:tr>
      <w:tr>
        <w:trPr>
          <w:trHeight w:val="30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9 074</w:t>
            </w:r>
          </w:p>
        </w:tc>
      </w:tr>
      <w:tr>
        <w:trPr>
          <w:trHeight w:val="30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9 074</w:t>
            </w:r>
          </w:p>
        </w:tc>
      </w:tr>
      <w:tr>
        <w:trPr>
          <w:trHeight w:val="51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кәсіпкерлік, ауыл шаруашылығы және ветеринария бөлімі 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9 605</w:t>
            </w:r>
          </w:p>
        </w:tc>
      </w:tr>
      <w:tr>
        <w:trPr>
          <w:trHeight w:val="75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кәсіпкерлік, өнеркәсіп, ауыл шаруашылығы және ветиринария саласындағы мемлекеттік саясатты іске асыру жөніндегі қызметтер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9 605</w:t>
            </w:r>
          </w:p>
        </w:tc>
      </w:tr>
      <w:tr>
        <w:trPr>
          <w:trHeight w:val="49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Ресми трансфферттер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6 007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6 007</w:t>
            </w:r>
          </w:p>
        </w:tc>
      </w:tr>
      <w:tr>
        <w:trPr>
          <w:trHeight w:val="25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6 007</w:t>
            </w:r>
          </w:p>
        </w:tc>
      </w:tr>
      <w:tr>
        <w:trPr>
          <w:trHeight w:val="25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саласындағы еңбекақы төлеу қорының өзгеруіне байланысты жоғары тұрған бюджеттерге берлетін ағымдағы нысаналы трансферттер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бюджеттік несиелендіру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23 031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22 141</w:t>
            </w:r>
          </w:p>
        </w:tc>
      </w:tr>
      <w:tr>
        <w:trPr>
          <w:trHeight w:val="25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несиелерді өтеу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</w:t>
            </w:r>
          </w:p>
        </w:tc>
      </w:tr>
      <w:tr>
        <w:trPr>
          <w:trHeight w:val="25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22 141</w:t>
            </w:r>
          </w:p>
        </w:tc>
      </w:tr>
      <w:tr>
        <w:trPr>
          <w:trHeight w:val="25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22 141</w:t>
            </w:r>
          </w:p>
        </w:tc>
      </w:tr>
      <w:tr>
        <w:trPr>
          <w:trHeight w:val="76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 саласының мамандарын әлеуметтік қолдау шараларын іске асыру үшін бюджеттік кредиттер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22 141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активтермен жасалатын операциялар бойынша сальдо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-17 915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-17 915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18 694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18 694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келсім шарттары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18 694</w:t>
            </w:r>
          </w:p>
        </w:tc>
      </w:tr>
      <w:tr>
        <w:trPr>
          <w:trHeight w:val="51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34 729</w:t>
            </w:r>
          </w:p>
        </w:tc>
      </w:tr>
      <w:tr>
        <w:trPr>
          <w:trHeight w:val="51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34 729</w:t>
            </w:r>
          </w:p>
        </w:tc>
      </w:tr>
      <w:tr>
        <w:trPr>
          <w:trHeight w:val="51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борышын өтеу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34 729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33 950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33 950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33 950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