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d31a" w14:textId="ad4d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Талов ауылдық округінің Комсомол қызтағы аумағына карантин режимін және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2011 жылғы 15 тамыздағы N 162 қаулысы. Батыс Қазақстан облысы Әділет департаментінде 2011 жылғы 24 тамызда N 7-6-127 тіркелді. Күші жойылды - Батыс Қазақстан облысы Жәнібек ауданы әкімдігінің 2011 жылғы 14 қыркүйектегі № 190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14.09.2011 № 190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 Жәнібек ауданының Бас мемлекеттік ветеринариялық-санитарлық инспекторының 2011 жылғы 9 тамыздағы N 529 ұсынысы негізінде және жануарлардың жұқпалы ауруларының ошақтарын жою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 Талов ауылдық округінің Комсомол қыстағы аумағына ірі қара малының арасында сібір жарасы ауруының шығуына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"Жәнібек ауданының кәсіпкерлік, ауыл шаруашылығы және ветеринария бөлімі" мемлекеттік мекемесінің меңгерушісі А. Қаратаевқа,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мекемесінің бастығы А. Телағысов (келісім бойынша), "Батыс Қазақстан облысының Ішкі істер департаменті Жәнібек ауданының ішкі істер бөлімі" мемлекеттік мекемесінің бастығы Т. Ерғалиевке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"Жәнібек ауданы бойынша мемлекеттік санитарлық-эпидемиологиялық қадағалау басқармасы" мемлекеттік мекемесінің бастығы Н. Мұстаевқа (келісім бойынша) қыстақ тұрғындары мен ауыл шаруашылық жануарларының арасында аса қауіпті індеттің таралуын алдын алу мақсатында өз құзыреттері шегінде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 және 2011 жылғы 9 тамызынан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 Менеевке жүктелсін.</w:t>
      </w:r>
    </w:p>
    <w:bookmarkEnd w:id="0"/>
    <w:p>
      <w:pPr>
        <w:spacing w:after="0"/>
        <w:ind w:left="0"/>
        <w:jc w:val="both"/>
      </w:pPr>
      <w:r>
        <w:rPr>
          <w:rFonts w:ascii="Times New Roman"/>
          <w:b w:val="false"/>
          <w:i/>
          <w:color w:val="000000"/>
          <w:sz w:val="28"/>
        </w:rPr>
        <w:t>      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Жәнібек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Телағысов</w:t>
      </w:r>
      <w:r>
        <w:br/>
      </w:r>
      <w:r>
        <w:rPr>
          <w:rFonts w:ascii="Times New Roman"/>
          <w:b w:val="false"/>
          <w:i w:val="false"/>
          <w:color w:val="000000"/>
          <w:sz w:val="28"/>
        </w:rPr>
        <w:t>
</w:t>
      </w:r>
      <w:r>
        <w:rPr>
          <w:rFonts w:ascii="Times New Roman"/>
          <w:b w:val="false"/>
          <w:i/>
          <w:color w:val="000000"/>
          <w:sz w:val="28"/>
        </w:rPr>
        <w:t>      16.08.2011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Жәнібек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_____________Т. Ерғалиев</w:t>
      </w:r>
      <w:r>
        <w:br/>
      </w:r>
      <w:r>
        <w:rPr>
          <w:rFonts w:ascii="Times New Roman"/>
          <w:b w:val="false"/>
          <w:i w:val="false"/>
          <w:color w:val="000000"/>
          <w:sz w:val="28"/>
        </w:rPr>
        <w:t>
</w:t>
      </w:r>
      <w:r>
        <w:rPr>
          <w:rFonts w:ascii="Times New Roman"/>
          <w:b w:val="false"/>
          <w:i/>
          <w:color w:val="000000"/>
          <w:sz w:val="28"/>
        </w:rPr>
        <w:t>      16.08.2011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Батыс Қазақстан</w:t>
      </w:r>
      <w:r>
        <w:br/>
      </w:r>
      <w:r>
        <w:rPr>
          <w:rFonts w:ascii="Times New Roman"/>
          <w:b w:val="false"/>
          <w:i w:val="false"/>
          <w:color w:val="000000"/>
          <w:sz w:val="28"/>
        </w:rPr>
        <w:t>
</w:t>
      </w:r>
      <w:r>
        <w:rPr>
          <w:rFonts w:ascii="Times New Roman"/>
          <w:b w:val="false"/>
          <w:i/>
          <w:color w:val="000000"/>
          <w:sz w:val="28"/>
        </w:rPr>
        <w:t>      облысы бойынша департаменті</w:t>
      </w:r>
      <w:r>
        <w:br/>
      </w:r>
      <w:r>
        <w:rPr>
          <w:rFonts w:ascii="Times New Roman"/>
          <w:b w:val="false"/>
          <w:i w:val="false"/>
          <w:color w:val="000000"/>
          <w:sz w:val="28"/>
        </w:rPr>
        <w:t>
</w:t>
      </w:r>
      <w:r>
        <w:rPr>
          <w:rFonts w:ascii="Times New Roman"/>
          <w:b w:val="false"/>
          <w:i/>
          <w:color w:val="000000"/>
          <w:sz w:val="28"/>
        </w:rPr>
        <w:t>      "Жәнібек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_____________Н. Мұстаев</w:t>
      </w:r>
      <w:r>
        <w:br/>
      </w:r>
      <w:r>
        <w:rPr>
          <w:rFonts w:ascii="Times New Roman"/>
          <w:b w:val="false"/>
          <w:i w:val="false"/>
          <w:color w:val="000000"/>
          <w:sz w:val="28"/>
        </w:rPr>
        <w:t>
</w:t>
      </w:r>
      <w:r>
        <w:rPr>
          <w:rFonts w:ascii="Times New Roman"/>
          <w:b w:val="false"/>
          <w:i/>
          <w:color w:val="000000"/>
          <w:sz w:val="28"/>
        </w:rPr>
        <w:t>      16.08.2011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