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a253" w14:textId="090a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24 желтоқсандағы № 29-1
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25 тамыздағы № 34-1 шешімі. Батыс Қазақстан облысы Әділет департаментінде 2011 жылғы 1 қыркүйекте № 7-6-128 тіркелді. Күші жойылды - Батыс Қазақстан облысы Жәнібек аудандық мәслихаттың 2012 жылғы 23 қаңтардағы № 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2012.01.23 № 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Жәнібек аудандық мәслихатының 2010 жылғы 24 желтоқсандағы № 29-1 (нормативтік құқықтық актілерді мемлекеттік тіркеу тізімінде № 7-6-115 нөмірімен тіркелген, 2011 жылғы 14 қаңтарда, 2011 жылғы 1 ақпанда, 2011 жылғы 4 ақпанда, 2011 жылғы 10 ақпанда, 2011 жылғы 18 ақпанда, 2011 жылғы 15 наурызында, 2011 жылғы 22 наурызында, 2011 жылғы 28 наурызында, 2011 жылғы 8 сәуірде аудандық "Шұғыла" газетінде № 4, № 6, № 7, № 8, № 9, № 13, № 14-15, № 16, № 17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Ғ. Қ. Лұқпанов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60"/>
        <w:gridCol w:w="402"/>
        <w:gridCol w:w="8014"/>
        <w:gridCol w:w="20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1 586 028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838"/>
        <w:gridCol w:w="838"/>
        <w:gridCol w:w="7563"/>
        <w:gridCol w:w="20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1 581 802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151 908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962 693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816 162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778 456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оқытылатың мүгедек балаларды жабдықпен, бағдарламалық қамтыммен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143 535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129 312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құрлысы және құрылыс болімі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құрлыстық игеруді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шеңберіңде жеке кәсіпкерлікту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келсім шарттары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