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ad83" w14:textId="066a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ауданының аумағында үгіттік баспа материалдарын орналастыру үшін
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2011 жылғы 28 қарашадағы N 248 қаулысы. Батыс Қазақстан облысы Әділет департаментінде 2011 жылғы 14 желтоқсанда N 7-6-132 тіркелді. Күші жойылды - Батыс Қазақстан облысы Жәнібек ауданы әкімдігінің 2012 жылғы 4 сәуірдегі N 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ауданы әкімдігінің 2012.04.04 N 64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(аумақтық) сайлау комиссиясымен бірлесіп (келісім бойынша) Жәнібек ауданының аумағында барлық кандидаттар үшін үгіттік баспа материалдарын орналастыру орындары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 әкімдері және "Батыс Қазақстан облысы Жәнібек аудандық тұрғын үй, коммуналдық шаруашылық, жолаушы көлігі және автомобиль жолдары бөлімі" мемлекеттік мекемесі үгіттік баспа материалдарын орналастыратын орындарды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 А. Есенғалиевке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Р. Өтешев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(аумақтық)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сайлау </w:t>
      </w:r>
      <w:r>
        <w:rPr>
          <w:rFonts w:ascii="Times New Roman"/>
          <w:b w:val="false"/>
          <w:i/>
          <w:color w:val="000000"/>
          <w:sz w:val="28"/>
        </w:rPr>
        <w:t>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_____________Р. Қарашин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28.11.2011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қарашадағы N 248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ауданының аумағында</w:t>
      </w:r>
      <w:r>
        <w:br/>
      </w:r>
      <w:r>
        <w:rPr>
          <w:rFonts w:ascii="Times New Roman"/>
          <w:b/>
          <w:i w:val="false"/>
          <w:color w:val="000000"/>
        </w:rPr>
        <w:t>
барлық кандидаттар үшін үгіттік баспа</w:t>
      </w:r>
      <w:r>
        <w:br/>
      </w:r>
      <w:r>
        <w:rPr>
          <w:rFonts w:ascii="Times New Roman"/>
          <w:b/>
          <w:i w:val="false"/>
          <w:color w:val="000000"/>
        </w:rPr>
        <w:t>
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3702"/>
        <w:gridCol w:w="3723"/>
        <w:gridCol w:w="2551"/>
        <w:gridCol w:w="1144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Орналасатын жері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Орналасатын нысанның атауы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Ақоба ауылы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бойындағы орталық алаң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Борсы ауылы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Мұхамбетқалиев көшесі бойындағы орталық алаң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елді мекені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Жақсыбай ауылы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Қарақұлов көшесі бойындағы орталық алаң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Ақадыр елді мекені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ғимаратының алды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ауылы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ауылы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редакция ғимаратының алды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Күйгенкөл ауылы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Жароков көшесі бойындағы орталық алаң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Өнеге елді мекені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ғимаратының алды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Құрсай елді мекені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ғимаратының алды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елді мекені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ауылы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 бойындағы орталық алаң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 ауылы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бойындағы орталық алаң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елді мекені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ғимаратының алды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ауылы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бойындағы орталық алаң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 елді мекені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ғимаратының алды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Жұмаев елді мекені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ғимаратының алды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 бойындағы орталық алаң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елді мекені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мектеп ғимаратының алды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