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4409" w14:textId="39c4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Первосовет ауылдық округінің Первосовет ауылына карантин 
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әкімдінің 2011 жылғы 11 ақпандағы N 51 қаулысы. Батыс Қазақстан облысы Әділет департаментінде 2011 жылғы 11 наурызда N 7-7-125 тіркелді. Күші жойылды - Батыс Қазақстан облысы Зеленов ауданы әкімдігінің 2011 жылғы 15 сәуірдегі N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2011.04.15 N 168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18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 басшылыққа алып және Зеленов ауданының бас мемлекеттік ветеринариялық-санитариялық инспекторының 2011 жылғы 11 қаңтардағы N 1-11-03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Первосовет ауылдық округінің Первосовет ауылына иттер арасынан құтыру ауруы анықталуына байланысты карантин режимін және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