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523c75" w14:textId="b523c7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Үгіттік баспа материалдарын орналастыру үшін орындар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Зеленов ауданы әкімдігінің 2011 жылғы 30 қарашадағы № 573 қаулысы. Батыс Қазақстан облысы Әділет департаментінде 2011 жылғы 14 желтоқсанда № 7-7-134 тіркелді. Күші жойылды - Батыс Қазақстан облысы Зеленов ауданы әкімдігінің 2012 жылғы 27 қаңтардағы N 9 қаулысымен</w:t>
      </w:r>
    </w:p>
    <w:p>
      <w:pPr>
        <w:spacing w:after="0"/>
        <w:ind w:left="0"/>
        <w:jc w:val="both"/>
      </w:pPr>
      <w:r>
        <w:rPr>
          <w:rFonts w:ascii="Times New Roman"/>
          <w:b w:val="false"/>
          <w:i w:val="false"/>
          <w:color w:val="ff0000"/>
          <w:sz w:val="28"/>
        </w:rPr>
        <w:t>      Ескерту. Күші жойылды - Батыс Қазақстан облысы Зеленов ауданы әкімдігінің 2012.01.27 қаңтардағы N 9 Қаулысымен</w:t>
      </w:r>
    </w:p>
    <w:bookmarkStart w:name="z1" w:id="0"/>
    <w:p>
      <w:pPr>
        <w:spacing w:after="0"/>
        <w:ind w:left="0"/>
        <w:jc w:val="both"/>
      </w:pPr>
      <w:r>
        <w:rPr>
          <w:rFonts w:ascii="Times New Roman"/>
          <w:b w:val="false"/>
          <w:i w:val="false"/>
          <w:color w:val="000000"/>
          <w:sz w:val="28"/>
        </w:rPr>
        <w:t>      Қазақстан Республикасының 1995 жылғы 28 қыркүйектегі "Қазақстан Республикасындағы сайлау туралы" Конституциялық </w:t>
      </w:r>
      <w:r>
        <w:rPr>
          <w:rFonts w:ascii="Times New Roman"/>
          <w:b w:val="false"/>
          <w:i w:val="false"/>
          <w:color w:val="000000"/>
          <w:sz w:val="28"/>
        </w:rPr>
        <w:t>Заңына</w:t>
      </w: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аудан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Зеленов аудандық аумақтық сайлау комиссиясымен (келісім бойынша) бірлесіп Қазақстан Республикасы Парламентi Мәжiлiсi депутаттарының кезектен тыс сайлауында және Қазақстан Республикасы мәслихаттары депутаттарының кезекті сайлауында барлық кандидаттар үшін үгіттік баспа материалдарын орналастыру үшін орындар қосымшаға сәйкес белгіленсін.</w:t>
      </w:r>
      <w:r>
        <w:br/>
      </w:r>
      <w:r>
        <w:rPr>
          <w:rFonts w:ascii="Times New Roman"/>
          <w:b w:val="false"/>
          <w:i w:val="false"/>
          <w:color w:val="000000"/>
          <w:sz w:val="28"/>
        </w:rPr>
        <w:t>
</w:t>
      </w:r>
      <w:r>
        <w:rPr>
          <w:rFonts w:ascii="Times New Roman"/>
          <w:b w:val="false"/>
          <w:i w:val="false"/>
          <w:color w:val="000000"/>
          <w:sz w:val="28"/>
        </w:rPr>
        <w:t>
      2. Ауылдық округ әкімдеріне үгіттік баспа материалдарын орналастыратын орындарды стендтермен, тақталармен, тұғырлықтармен жарақтандырылсын.</w:t>
      </w:r>
      <w:r>
        <w:br/>
      </w:r>
      <w:r>
        <w:rPr>
          <w:rFonts w:ascii="Times New Roman"/>
          <w:b w:val="false"/>
          <w:i w:val="false"/>
          <w:color w:val="000000"/>
          <w:sz w:val="28"/>
        </w:rPr>
        <w:t>
</w:t>
      </w:r>
      <w:r>
        <w:rPr>
          <w:rFonts w:ascii="Times New Roman"/>
          <w:b w:val="false"/>
          <w:i w:val="false"/>
          <w:color w:val="000000"/>
          <w:sz w:val="28"/>
        </w:rPr>
        <w:t>
      3. Осы қаулының орындалуын бақылау аудан әкімі аппаратының басшысы М. Залмұқановқа жүктелсін.</w:t>
      </w:r>
      <w:r>
        <w:br/>
      </w:r>
      <w:r>
        <w:rPr>
          <w:rFonts w:ascii="Times New Roman"/>
          <w:b w:val="false"/>
          <w:i w:val="false"/>
          <w:color w:val="000000"/>
          <w:sz w:val="28"/>
        </w:rPr>
        <w:t>
</w:t>
      </w:r>
      <w:r>
        <w:rPr>
          <w:rFonts w:ascii="Times New Roman"/>
          <w:b w:val="false"/>
          <w:i w:val="false"/>
          <w:color w:val="000000"/>
          <w:sz w:val="28"/>
        </w:rPr>
        <w:t>
      4. Осы қаулы алғашқы ресми жарияланған күнінен бастап қолданысқа енгiзiледi.</w:t>
      </w:r>
    </w:p>
    <w:bookmarkEnd w:id="0"/>
    <w:p>
      <w:pPr>
        <w:spacing w:after="0"/>
        <w:ind w:left="0"/>
        <w:jc w:val="both"/>
      </w:pPr>
      <w:r>
        <w:rPr>
          <w:rFonts w:ascii="Times New Roman"/>
          <w:b w:val="false"/>
          <w:i/>
          <w:color w:val="000000"/>
          <w:sz w:val="28"/>
        </w:rPr>
        <w:t>      Аудан әкімі                      Ғ. Қапақов</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Зеленов аудандық</w:t>
      </w:r>
      <w:r>
        <w:br/>
      </w:r>
      <w:r>
        <w:rPr>
          <w:rFonts w:ascii="Times New Roman"/>
          <w:b w:val="false"/>
          <w:i w:val="false"/>
          <w:color w:val="000000"/>
          <w:sz w:val="28"/>
        </w:rPr>
        <w:t>
</w:t>
      </w:r>
      <w:r>
        <w:rPr>
          <w:rFonts w:ascii="Times New Roman"/>
          <w:b w:val="false"/>
          <w:i/>
          <w:color w:val="000000"/>
          <w:sz w:val="28"/>
        </w:rPr>
        <w:t>      аумақтық сайлау</w:t>
      </w:r>
      <w:r>
        <w:br/>
      </w:r>
      <w:r>
        <w:rPr>
          <w:rFonts w:ascii="Times New Roman"/>
          <w:b w:val="false"/>
          <w:i w:val="false"/>
          <w:color w:val="000000"/>
          <w:sz w:val="28"/>
        </w:rPr>
        <w:t>
</w:t>
      </w:r>
      <w:r>
        <w:rPr>
          <w:rFonts w:ascii="Times New Roman"/>
          <w:b w:val="false"/>
          <w:i/>
          <w:color w:val="000000"/>
          <w:sz w:val="28"/>
        </w:rPr>
        <w:t>      комиссиясының төрайымы</w:t>
      </w:r>
      <w:r>
        <w:br/>
      </w:r>
      <w:r>
        <w:rPr>
          <w:rFonts w:ascii="Times New Roman"/>
          <w:b w:val="false"/>
          <w:i w:val="false"/>
          <w:color w:val="000000"/>
          <w:sz w:val="28"/>
        </w:rPr>
        <w:t>
</w:t>
      </w:r>
      <w:r>
        <w:rPr>
          <w:rFonts w:ascii="Times New Roman"/>
          <w:b w:val="false"/>
          <w:i/>
          <w:color w:val="000000"/>
          <w:sz w:val="28"/>
        </w:rPr>
        <w:t>      _____________Г. Құлжанова</w:t>
      </w:r>
      <w:r>
        <w:br/>
      </w:r>
      <w:r>
        <w:rPr>
          <w:rFonts w:ascii="Times New Roman"/>
          <w:b w:val="false"/>
          <w:i w:val="false"/>
          <w:color w:val="000000"/>
          <w:sz w:val="28"/>
        </w:rPr>
        <w:t>
</w:t>
      </w:r>
      <w:r>
        <w:rPr>
          <w:rFonts w:ascii="Times New Roman"/>
          <w:b w:val="false"/>
          <w:i/>
          <w:color w:val="000000"/>
          <w:sz w:val="28"/>
        </w:rPr>
        <w:t>      30.11.2011 ж.</w:t>
      </w:r>
    </w:p>
    <w:bookmarkStart w:name="z5" w:id="1"/>
    <w:p>
      <w:pPr>
        <w:spacing w:after="0"/>
        <w:ind w:left="0"/>
        <w:jc w:val="both"/>
      </w:pPr>
      <w:r>
        <w:rPr>
          <w:rFonts w:ascii="Times New Roman"/>
          <w:b w:val="false"/>
          <w:i w:val="false"/>
          <w:color w:val="000000"/>
          <w:sz w:val="28"/>
        </w:rPr>
        <w:t>
Аудан әкімдігінің</w:t>
      </w:r>
      <w:r>
        <w:br/>
      </w:r>
      <w:r>
        <w:rPr>
          <w:rFonts w:ascii="Times New Roman"/>
          <w:b w:val="false"/>
          <w:i w:val="false"/>
          <w:color w:val="000000"/>
          <w:sz w:val="28"/>
        </w:rPr>
        <w:t>
2011 жылғы 30 қарашадағы</w:t>
      </w:r>
      <w:r>
        <w:br/>
      </w:r>
      <w:r>
        <w:rPr>
          <w:rFonts w:ascii="Times New Roman"/>
          <w:b w:val="false"/>
          <w:i w:val="false"/>
          <w:color w:val="000000"/>
          <w:sz w:val="28"/>
        </w:rPr>
        <w:t>
№ 573 қаулысына қосымша</w:t>
      </w:r>
    </w:p>
    <w:bookmarkEnd w:id="1"/>
    <w:p>
      <w:pPr>
        <w:spacing w:after="0"/>
        <w:ind w:left="0"/>
        <w:jc w:val="left"/>
      </w:pPr>
      <w:r>
        <w:rPr>
          <w:rFonts w:ascii="Times New Roman"/>
          <w:b/>
          <w:i w:val="false"/>
          <w:color w:val="000000"/>
        </w:rPr>
        <w:t xml:space="preserve"> Үгіттік баспа материалдарын</w:t>
      </w:r>
      <w:r>
        <w:br/>
      </w:r>
      <w:r>
        <w:rPr>
          <w:rFonts w:ascii="Times New Roman"/>
          <w:b/>
          <w:i w:val="false"/>
          <w:color w:val="000000"/>
        </w:rPr>
        <w:t>
орналастыру үшін</w:t>
      </w:r>
      <w:r>
        <w:br/>
      </w:r>
      <w:r>
        <w:rPr>
          <w:rFonts w:ascii="Times New Roman"/>
          <w:b/>
          <w:i w:val="false"/>
          <w:color w:val="000000"/>
        </w:rPr>
        <w:t>
орындар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8"/>
        <w:gridCol w:w="4016"/>
        <w:gridCol w:w="7046"/>
      </w:tblGrid>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мекеннің атауы</w:t>
            </w:r>
          </w:p>
        </w:tc>
        <w:tc>
          <w:tcPr>
            <w:tcW w:w="7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Үгіттік баспа материалдарының орындары</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Переметный ауылы</w:t>
            </w:r>
          </w:p>
        </w:tc>
        <w:tc>
          <w:tcPr>
            <w:tcW w:w="7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"Скит" сауда үйі ғимаратының алды</w:t>
            </w:r>
            <w:r>
              <w:br/>
            </w:r>
            <w:r>
              <w:rPr>
                <w:rFonts w:ascii="Times New Roman"/>
                <w:b w:val="false"/>
                <w:i w:val="false"/>
                <w:color w:val="000000"/>
                <w:sz w:val="20"/>
              </w:rPr>
              <w:t>
"1 000 мелочей" дүкені ғимаратының алды</w:t>
            </w:r>
            <w:r>
              <w:br/>
            </w:r>
            <w:r>
              <w:rPr>
                <w:rFonts w:ascii="Times New Roman"/>
                <w:b w:val="false"/>
                <w:i w:val="false"/>
                <w:color w:val="000000"/>
                <w:sz w:val="20"/>
              </w:rPr>
              <w:t>
Орталық базар ғимаратының алды</w:t>
            </w:r>
            <w:r>
              <w:br/>
            </w:r>
            <w:r>
              <w:rPr>
                <w:rFonts w:ascii="Times New Roman"/>
                <w:b w:val="false"/>
                <w:i w:val="false"/>
                <w:color w:val="000000"/>
                <w:sz w:val="20"/>
              </w:rPr>
              <w:t>
"Аққу" дүкені ғимаратының алды</w:t>
            </w:r>
            <w:r>
              <w:br/>
            </w:r>
            <w:r>
              <w:rPr>
                <w:rFonts w:ascii="Times New Roman"/>
                <w:b w:val="false"/>
                <w:i w:val="false"/>
                <w:color w:val="000000"/>
                <w:sz w:val="20"/>
              </w:rPr>
              <w:t>
"Қазпошта" ғимаратының алды</w:t>
            </w:r>
            <w:r>
              <w:br/>
            </w:r>
            <w:r>
              <w:rPr>
                <w:rFonts w:ascii="Times New Roman"/>
                <w:b w:val="false"/>
                <w:i w:val="false"/>
                <w:color w:val="000000"/>
                <w:sz w:val="20"/>
              </w:rPr>
              <w:t xml:space="preserve">
"Переметнинский Элеватор" жауапкершілігі шектеулі серіктестігі ғимаратының алды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Калинин ауылы</w:t>
            </w:r>
          </w:p>
        </w:tc>
        <w:tc>
          <w:tcPr>
            <w:tcW w:w="7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Достық үйі ғимаратының алды</w:t>
            </w:r>
            <w:r>
              <w:br/>
            </w:r>
            <w:r>
              <w:rPr>
                <w:rFonts w:ascii="Times New Roman"/>
                <w:b w:val="false"/>
                <w:i w:val="false"/>
                <w:color w:val="000000"/>
                <w:sz w:val="20"/>
              </w:rPr>
              <w:t>
№ 13 кәсіптік лицей әкімшілігі ғимаратының алды</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Қаражар ауылы</w:t>
            </w:r>
          </w:p>
        </w:tc>
        <w:tc>
          <w:tcPr>
            <w:tcW w:w="7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ғимаратының алды</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Забродин ауылы</w:t>
            </w:r>
          </w:p>
        </w:tc>
        <w:tc>
          <w:tcPr>
            <w:tcW w:w="7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Бұрынғы мектеп ғимаратының алды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Поливной ауылы</w:t>
            </w:r>
          </w:p>
        </w:tc>
        <w:tc>
          <w:tcPr>
            <w:tcW w:w="7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Фельдшерлік пункт ғимаратының алды</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Озерное ауылы</w:t>
            </w:r>
          </w:p>
        </w:tc>
        <w:tc>
          <w:tcPr>
            <w:tcW w:w="7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ғимаратының алды</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Зеленый ауылы</w:t>
            </w:r>
          </w:p>
        </w:tc>
        <w:tc>
          <w:tcPr>
            <w:tcW w:w="7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Клуб ғимаратының алды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Егіндібұлақ ауылы</w:t>
            </w:r>
          </w:p>
        </w:tc>
        <w:tc>
          <w:tcPr>
            <w:tcW w:w="7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"Элан" кафесі ғимаратының алды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Чесноков ауылы</w:t>
            </w:r>
          </w:p>
        </w:tc>
        <w:tc>
          <w:tcPr>
            <w:tcW w:w="7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Бұрынғы клуб ғимаратының алды</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Железнов ауылы</w:t>
            </w:r>
          </w:p>
        </w:tc>
        <w:tc>
          <w:tcPr>
            <w:tcW w:w="7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Клуб ғимаратының алды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Новенький ауылы</w:t>
            </w:r>
          </w:p>
        </w:tc>
        <w:tc>
          <w:tcPr>
            <w:tcW w:w="7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Клуб ғимаратының алды</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Шалғай ауылы</w:t>
            </w:r>
          </w:p>
        </w:tc>
        <w:tc>
          <w:tcPr>
            <w:tcW w:w="7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Клуб ғимаратының алды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Талов ауылы</w:t>
            </w:r>
          </w:p>
        </w:tc>
        <w:tc>
          <w:tcPr>
            <w:tcW w:w="7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Клуб ғимаратының алды</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Карпов ауылы</w:t>
            </w:r>
          </w:p>
        </w:tc>
        <w:tc>
          <w:tcPr>
            <w:tcW w:w="7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Клуб ғимаратының алды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Белес ауылы</w:t>
            </w:r>
          </w:p>
        </w:tc>
        <w:tc>
          <w:tcPr>
            <w:tcW w:w="7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Клуб ғимаратының алды</w:t>
            </w:r>
            <w:r>
              <w:br/>
            </w:r>
            <w:r>
              <w:rPr>
                <w:rFonts w:ascii="Times New Roman"/>
                <w:b w:val="false"/>
                <w:i w:val="false"/>
                <w:color w:val="000000"/>
                <w:sz w:val="20"/>
              </w:rPr>
              <w:t>
"Анюта" дүкені ғимаратының алды</w:t>
            </w:r>
            <w:r>
              <w:br/>
            </w:r>
            <w:r>
              <w:rPr>
                <w:rFonts w:ascii="Times New Roman"/>
                <w:b w:val="false"/>
                <w:i w:val="false"/>
                <w:color w:val="000000"/>
                <w:sz w:val="20"/>
              </w:rPr>
              <w:t>
"Мейрам" дүкені ғимаратының алды</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Щапов ауылы</w:t>
            </w:r>
          </w:p>
        </w:tc>
        <w:tc>
          <w:tcPr>
            <w:tcW w:w="7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"Казпошта" ғимаратының алды</w:t>
            </w:r>
            <w:r>
              <w:br/>
            </w:r>
            <w:r>
              <w:rPr>
                <w:rFonts w:ascii="Times New Roman"/>
                <w:b w:val="false"/>
                <w:i w:val="false"/>
                <w:color w:val="000000"/>
                <w:sz w:val="20"/>
              </w:rPr>
              <w:t>
Спорттық алаңда</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Владимир ауылы</w:t>
            </w:r>
          </w:p>
        </w:tc>
        <w:tc>
          <w:tcPr>
            <w:tcW w:w="7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ғимаратының алды</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Өркен ауылы</w:t>
            </w:r>
          </w:p>
        </w:tc>
        <w:tc>
          <w:tcPr>
            <w:tcW w:w="7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ғимаратының алды</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Көшім ауылы</w:t>
            </w:r>
          </w:p>
        </w:tc>
        <w:tc>
          <w:tcPr>
            <w:tcW w:w="7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ғимаратының алды</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Үлкен Шаған ауылы</w:t>
            </w:r>
          </w:p>
        </w:tc>
        <w:tc>
          <w:tcPr>
            <w:tcW w:w="7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Клуб ғимаратының алды</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Жаңатаң ауылы</w:t>
            </w:r>
          </w:p>
        </w:tc>
        <w:tc>
          <w:tcPr>
            <w:tcW w:w="7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Мектеп ғимаратының алды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Янайкин ауылы</w:t>
            </w:r>
          </w:p>
        </w:tc>
        <w:tc>
          <w:tcPr>
            <w:tcW w:w="7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алаңда</w:t>
            </w:r>
            <w:r>
              <w:br/>
            </w:r>
            <w:r>
              <w:rPr>
                <w:rFonts w:ascii="Times New Roman"/>
                <w:b w:val="false"/>
                <w:i w:val="false"/>
                <w:color w:val="000000"/>
                <w:sz w:val="20"/>
              </w:rPr>
              <w:t>
Клуб ғимаратының алды</w:t>
            </w:r>
            <w:r>
              <w:br/>
            </w:r>
            <w:r>
              <w:rPr>
                <w:rFonts w:ascii="Times New Roman"/>
                <w:b w:val="false"/>
                <w:i w:val="false"/>
                <w:color w:val="000000"/>
                <w:sz w:val="20"/>
              </w:rPr>
              <w:t>
Мектеп ғимаратының алды</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Скворкин ауылы</w:t>
            </w:r>
          </w:p>
        </w:tc>
        <w:tc>
          <w:tcPr>
            <w:tcW w:w="7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Кітапхана ғимаратының алды</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Дариян ауылы </w:t>
            </w:r>
          </w:p>
        </w:tc>
        <w:tc>
          <w:tcPr>
            <w:tcW w:w="7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өртке қарсы күрес бөлімі ғимаратының алды</w:t>
            </w:r>
            <w:r>
              <w:br/>
            </w:r>
            <w:r>
              <w:rPr>
                <w:rFonts w:ascii="Times New Roman"/>
                <w:b w:val="false"/>
                <w:i w:val="false"/>
                <w:color w:val="000000"/>
                <w:sz w:val="20"/>
              </w:rPr>
              <w:t>
Халыққа қызмет көрсету ғимаратының алды</w:t>
            </w:r>
            <w:r>
              <w:br/>
            </w:r>
            <w:r>
              <w:rPr>
                <w:rFonts w:ascii="Times New Roman"/>
                <w:b w:val="false"/>
                <w:i w:val="false"/>
                <w:color w:val="000000"/>
                <w:sz w:val="20"/>
              </w:rPr>
              <w:t>
"У Наташи" дүкені ғимаратының алды</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Озерный ауылы</w:t>
            </w:r>
          </w:p>
        </w:tc>
        <w:tc>
          <w:tcPr>
            <w:tcW w:w="7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Клуб ғимаратының алды</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Рубежин ауылы</w:t>
            </w:r>
          </w:p>
        </w:tc>
        <w:tc>
          <w:tcPr>
            <w:tcW w:w="7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ғимаратының алды</w:t>
            </w:r>
            <w:r>
              <w:br/>
            </w:r>
            <w:r>
              <w:rPr>
                <w:rFonts w:ascii="Times New Roman"/>
                <w:b w:val="false"/>
                <w:i w:val="false"/>
                <w:color w:val="000000"/>
                <w:sz w:val="20"/>
              </w:rPr>
              <w:t>
№ 16 кәсіптік лицей ғимаратының алды</w:t>
            </w:r>
            <w:r>
              <w:br/>
            </w:r>
            <w:r>
              <w:rPr>
                <w:rFonts w:ascii="Times New Roman"/>
                <w:b w:val="false"/>
                <w:i w:val="false"/>
                <w:color w:val="000000"/>
                <w:sz w:val="20"/>
              </w:rPr>
              <w:t>
Клуб ғимаратының алды</w:t>
            </w:r>
            <w:r>
              <w:br/>
            </w:r>
            <w:r>
              <w:rPr>
                <w:rFonts w:ascii="Times New Roman"/>
                <w:b w:val="false"/>
                <w:i w:val="false"/>
                <w:color w:val="000000"/>
                <w:sz w:val="20"/>
              </w:rPr>
              <w:t>
Дәрігерлік амбулатория ғимаратының алды</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Красноармейск ауылы</w:t>
            </w:r>
          </w:p>
        </w:tc>
        <w:tc>
          <w:tcPr>
            <w:tcW w:w="7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Клуб ғимаратының алды</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Январцев ауыл</w:t>
            </w:r>
          </w:p>
        </w:tc>
        <w:tc>
          <w:tcPr>
            <w:tcW w:w="7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Клуб ғимаратының алды</w:t>
            </w:r>
            <w:r>
              <w:br/>
            </w:r>
            <w:r>
              <w:rPr>
                <w:rFonts w:ascii="Times New Roman"/>
                <w:b w:val="false"/>
                <w:i w:val="false"/>
                <w:color w:val="000000"/>
                <w:sz w:val="20"/>
              </w:rPr>
              <w:t>
Январцев орман шаруашылы ғимаратының алды</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Кирсанов ауылы</w:t>
            </w:r>
          </w:p>
        </w:tc>
        <w:tc>
          <w:tcPr>
            <w:tcW w:w="7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және Кирпичный көшелерінің қиылысында</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Чинарев ауылы</w:t>
            </w:r>
          </w:p>
        </w:tc>
        <w:tc>
          <w:tcPr>
            <w:tcW w:w="7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Фельдшерлік пункт ғимаратының алды</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Петров ауылы</w:t>
            </w:r>
          </w:p>
        </w:tc>
        <w:tc>
          <w:tcPr>
            <w:tcW w:w="7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Бұрынғы мектеп ғимаратының алды</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Раздольный ауылы</w:t>
            </w:r>
          </w:p>
        </w:tc>
        <w:tc>
          <w:tcPr>
            <w:tcW w:w="7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"Достық" шаруа қожалығы әкімшілігі ғимаратының алды</w:t>
            </w:r>
            <w:r>
              <w:br/>
            </w:r>
            <w:r>
              <w:rPr>
                <w:rFonts w:ascii="Times New Roman"/>
                <w:b w:val="false"/>
                <w:i w:val="false"/>
                <w:color w:val="000000"/>
                <w:sz w:val="20"/>
              </w:rPr>
              <w:t xml:space="preserve">
Мектеп ғимаратының алды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Красный Свет ауылы</w:t>
            </w:r>
          </w:p>
        </w:tc>
        <w:tc>
          <w:tcPr>
            <w:tcW w:w="7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Фельдшерлік пункт ғимаратының алды</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Чиров ауылы</w:t>
            </w:r>
          </w:p>
        </w:tc>
        <w:tc>
          <w:tcPr>
            <w:tcW w:w="7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Клуб ғимаратының алды</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Балабан ауылы</w:t>
            </w:r>
          </w:p>
        </w:tc>
        <w:tc>
          <w:tcPr>
            <w:tcW w:w="7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Кітапхана ғимаратының алды</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Сұлу көл ауылы</w:t>
            </w:r>
          </w:p>
        </w:tc>
        <w:tc>
          <w:tcPr>
            <w:tcW w:w="7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Клуб ғимаратының алды</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Чеботарев ауылы</w:t>
            </w:r>
          </w:p>
        </w:tc>
        <w:tc>
          <w:tcPr>
            <w:tcW w:w="7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ғимаратының алды</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Хамин ауылы </w:t>
            </w:r>
          </w:p>
        </w:tc>
        <w:tc>
          <w:tcPr>
            <w:tcW w:w="7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ғимаратының алды</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Володар ауылы</w:t>
            </w:r>
          </w:p>
        </w:tc>
        <w:tc>
          <w:tcPr>
            <w:tcW w:w="7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Клуб ғимаратының алды</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Трекин ауылы</w:t>
            </w:r>
          </w:p>
        </w:tc>
        <w:tc>
          <w:tcPr>
            <w:tcW w:w="7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Клуб ғимаратының алды</w:t>
            </w:r>
            <w:r>
              <w:br/>
            </w:r>
            <w:r>
              <w:rPr>
                <w:rFonts w:ascii="Times New Roman"/>
                <w:b w:val="false"/>
                <w:i w:val="false"/>
                <w:color w:val="000000"/>
                <w:sz w:val="20"/>
              </w:rPr>
              <w:t>
Мектеп ғимаратының алды</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Жайық ауылы</w:t>
            </w:r>
          </w:p>
        </w:tc>
        <w:tc>
          <w:tcPr>
            <w:tcW w:w="7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ғимаратының алды</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Новенький ауылы</w:t>
            </w:r>
          </w:p>
        </w:tc>
        <w:tc>
          <w:tcPr>
            <w:tcW w:w="7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ғимаратының алды</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Достық ауылы</w:t>
            </w:r>
          </w:p>
        </w:tc>
        <w:tc>
          <w:tcPr>
            <w:tcW w:w="7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"Березка" дүкені ғимаратының алды</w:t>
            </w:r>
            <w:r>
              <w:br/>
            </w:r>
            <w:r>
              <w:rPr>
                <w:rFonts w:ascii="Times New Roman"/>
                <w:b w:val="false"/>
                <w:i w:val="false"/>
                <w:color w:val="000000"/>
                <w:sz w:val="20"/>
              </w:rPr>
              <w:t>
"Семененко" дүкені ғимаратының алды</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Подхоз ауылы</w:t>
            </w:r>
          </w:p>
        </w:tc>
        <w:tc>
          <w:tcPr>
            <w:tcW w:w="7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Клуб ғимаратының алды</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Чувашин ауылы</w:t>
            </w:r>
          </w:p>
        </w:tc>
        <w:tc>
          <w:tcPr>
            <w:tcW w:w="7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ғимаратының алды</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Красный Урал ауылы</w:t>
            </w:r>
          </w:p>
        </w:tc>
        <w:tc>
          <w:tcPr>
            <w:tcW w:w="7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Кітапхана ғимаратының алды</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Макаров ауылы</w:t>
            </w:r>
          </w:p>
        </w:tc>
        <w:tc>
          <w:tcPr>
            <w:tcW w:w="7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округ әкімі аппараты ғимаратының алды</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Садовый ауылы</w:t>
            </w:r>
          </w:p>
        </w:tc>
        <w:tc>
          <w:tcPr>
            <w:tcW w:w="7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ғимаратының алды</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Мирный ауылы</w:t>
            </w:r>
          </w:p>
        </w:tc>
        <w:tc>
          <w:tcPr>
            <w:tcW w:w="7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Фельдшерлік пункт ғимаратының алды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Мичурин ауылы</w:t>
            </w:r>
          </w:p>
        </w:tc>
        <w:tc>
          <w:tcPr>
            <w:tcW w:w="7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Клуб ғимаратының алды</w:t>
            </w:r>
            <w:r>
              <w:br/>
            </w:r>
            <w:r>
              <w:rPr>
                <w:rFonts w:ascii="Times New Roman"/>
                <w:b w:val="false"/>
                <w:i w:val="false"/>
                <w:color w:val="000000"/>
                <w:sz w:val="20"/>
              </w:rPr>
              <w:t>
Орталық алаңда</w:t>
            </w:r>
            <w:r>
              <w:br/>
            </w:r>
            <w:r>
              <w:rPr>
                <w:rFonts w:ascii="Times New Roman"/>
                <w:b w:val="false"/>
                <w:i w:val="false"/>
                <w:color w:val="000000"/>
                <w:sz w:val="20"/>
              </w:rPr>
              <w:t xml:space="preserve">
Жиһаз цехы ғимаратының алды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Асан ауылы</w:t>
            </w:r>
          </w:p>
        </w:tc>
        <w:tc>
          <w:tcPr>
            <w:tcW w:w="7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"Асан" агрофирмасы" жауапкершілігі шектеулі серіктестігінің әкімшілік ғимаратының алды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ауылы</w:t>
            </w:r>
          </w:p>
        </w:tc>
        <w:tc>
          <w:tcPr>
            <w:tcW w:w="7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ғимаратының алды</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Зеленый ауылы</w:t>
            </w:r>
          </w:p>
        </w:tc>
        <w:tc>
          <w:tcPr>
            <w:tcW w:w="7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Фельдшерлік пункт ғимаратының алды</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Октябрьск ауылы</w:t>
            </w:r>
          </w:p>
        </w:tc>
        <w:tc>
          <w:tcPr>
            <w:tcW w:w="7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Фельдшерлік пункт ғимаратының алды</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 ауылы</w:t>
            </w:r>
          </w:p>
        </w:tc>
        <w:tc>
          <w:tcPr>
            <w:tcW w:w="7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Клуб ғимаратының алды</w:t>
            </w:r>
            <w:r>
              <w:br/>
            </w:r>
            <w:r>
              <w:rPr>
                <w:rFonts w:ascii="Times New Roman"/>
                <w:b w:val="false"/>
                <w:i w:val="false"/>
                <w:color w:val="000000"/>
                <w:sz w:val="20"/>
              </w:rPr>
              <w:t xml:space="preserve">
Мектеп ғимаратының алды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Горбунов ауылы</w:t>
            </w:r>
          </w:p>
        </w:tc>
        <w:tc>
          <w:tcPr>
            <w:tcW w:w="7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Кітапхана ғимаратының алды</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Павлов ауылы</w:t>
            </w:r>
          </w:p>
        </w:tc>
        <w:tc>
          <w:tcPr>
            <w:tcW w:w="7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Кітапхана ғимаратының алды</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Кожевников ауылы</w:t>
            </w:r>
          </w:p>
        </w:tc>
        <w:tc>
          <w:tcPr>
            <w:tcW w:w="7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 Аю" шаруа қожалығы ғимаратының алды</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Погодаев ауылы</w:t>
            </w:r>
          </w:p>
        </w:tc>
        <w:tc>
          <w:tcPr>
            <w:tcW w:w="7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ғимаратының алды</w:t>
            </w:r>
            <w:r>
              <w:br/>
            </w:r>
            <w:r>
              <w:rPr>
                <w:rFonts w:ascii="Times New Roman"/>
                <w:b w:val="false"/>
                <w:i w:val="false"/>
                <w:color w:val="000000"/>
                <w:sz w:val="20"/>
              </w:rPr>
              <w:t>
"Гаухар" дүкені ғимаратының алды</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Чапурин ауылы</w:t>
            </w:r>
          </w:p>
        </w:tc>
        <w:tc>
          <w:tcPr>
            <w:tcW w:w="7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Клуб ғимаратының алды</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Котельников ауылы</w:t>
            </w:r>
          </w:p>
        </w:tc>
        <w:tc>
          <w:tcPr>
            <w:tcW w:w="7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ғимаратының алды</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Астафьев ауылы</w:t>
            </w:r>
          </w:p>
        </w:tc>
        <w:tc>
          <w:tcPr>
            <w:tcW w:w="7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Бұрынғы дүкен ғимаратының алды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