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a56a" w14:textId="b89a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2009 жылғы 22 сәуірдегі N 16-3 "Аудан бойынша мұқтаж азаматтардың жекелеген санаттарына әлеуметтік көмек көрсету
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2011 жылғы 12 сәуірдегі N 39-6 шешімі. Батыс Қазақстан облысы Әділет департаментінде 2011 жылғы 28 сәуірде N 7-8-127 тіркелді. Күші жойылды - Батыс Қазақстан облысы Казталов аудандық мәслихатының 2012 жылғы 30 шілдедегі N 7-2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Батыс Қазақстан облысы Казталов аудандық мәслихатының 2012.07.30 </w:t>
      </w:r>
      <w:r>
        <w:rPr>
          <w:rFonts w:ascii="Times New Roman"/>
          <w:b w:val="false"/>
          <w:i w:val="false"/>
          <w:color w:val="ff0000"/>
          <w:sz w:val="28"/>
        </w:rPr>
        <w:t>N 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"Аудан бойынша мұқтаж азаматтардың жекелеген санаттарына әлеуметтік көмек көрсету туралы" 2009 жылғы 22 сәуірдегі N 16-3 (нормативтік құқықтық актілерді мемлекеттік тіркеу тізілімінде N 7-8-87 тіркелген, 2009 жылғы 18 мамырдағы, аудандық "Ауыл айнасы" газетінде N 24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2-тармағы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"Капустин Яр" және "Азғыр" әскери-сынақ полигондары әсерінен зардап шеккен: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 жастан мүгедектеріне, 18 жасқа дейінгі мүгедек балаларға және I топ мүгедектеріне - 2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топ мүгедектеріне - 1,5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топ мүгедектеріне - 1 айлық есептік көрсеткіш мөлшерінде.".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 және 2011 жылдың 1 қаңтарынан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 Н. Дүйсеков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Е. Газизов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