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8a460" w14:textId="708a4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Казталов аудандық мәслихатының 2010 жылғы 22 желтоқсандағы N 37-1 "2011-2013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2011 жылғы 16 тамыздағы N 42-1 шешімі. Батыс Қазақстан облысы Әділет департаментінде 2011 жылғы 19 тамызда N 7-8-131 тіркелді. Күші жойылды - Батыс Қазақстан облысы Казталов аудандық мәслихатының 2012 жылғы 30 наурыздағы N 4-2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- Батыс Қазақстан облысы Казталов аудандық мәслихатының 2012.03.30 N 4-2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Казталов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"2011-2013 жылдарға арналған аудандық бюджет туралы" Казталов аудандық мәслихатының 2010 жылғы 22 желтоқсандағы N 37-1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N 7-8-120 тіркелген, 2011 жылғы 17 қаңтардағы, 2011 жылғы 7 ақпандағы, 2011 жылғы 10 ақпандағы аудандық "Ауыл айнасы" газетінде N 3, N 6-7, N 8 жарияланған), келесі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1-тармақта: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1)-тармақшадағы "3 317 254" деген сан "3 351 758"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"725 498" деген сан "760 002" деген санмен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2)-тармақшадағы "3 320 930" деген сан "3 355 434" деген санмен ауыстырылсын;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2011 жылдың 1 қаңтарынан бастап қолданысқа енгізіледі және ресми жариялануға тиіс.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Тоясов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Газизов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42-1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1150"/>
        <w:gridCol w:w="741"/>
        <w:gridCol w:w="162"/>
        <w:gridCol w:w="6301"/>
        <w:gridCol w:w="32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3351758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152292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146258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456912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443966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10188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кәсіпорындарынан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Негізгі капиталды сатудан түсетін түсімдер 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Трансферттерден түсетін түсімдер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2589971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708"/>
        <w:gridCol w:w="2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3355434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ұйымдарынің қызметін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1725593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беру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оқытылатын мүгедек балаларды жабдықпен, бағдарламалық қамтыммен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дейіні балаларға мемлекеттік жәрдемақылар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Азматтардың жекелген санаттарын тұрғын үймен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коммуниациялық инфрақұрылымды дамыту және жайластыру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Сумен жабдықтау және су бөлу жүйесінің қызмет етуі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113038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Жергілекті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қала құрылысы және құрылыс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облыс қалаларының, аудандарының және елді 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төтенше резервінің есебінен іс-шаралар өткізу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шұғыл шығындарға арналған резервінің есебінен іс-шаралар өткізу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ауыл шаруашылығы және ветеринарии саласындағы мемлекеттік саясатты іске асыру жөніндегі қызметтер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НЕСИЕЛЕНДІРУ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несиелерді өтеу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АКТИВТЕРМЕН ЖАСАЛАТЫН ОПЕРАЦИЯЛАР БОЙЫНША САЛЬДО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-81156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VІ. БЮДЖЕТ ТАПШЫЛЫҒЫН ҚАРЖЫЛАНДЫРУ (ПРОФИЦИТІН ПАЙДАЛАНУ) 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42-1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шешіміне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Казталов ауданының ауылдық округтерінің</w:t>
      </w:r>
      <w:r>
        <w:br/>
      </w:r>
      <w:r>
        <w:rPr>
          <w:rFonts w:ascii="Times New Roman"/>
          <w:b/>
          <w:i w:val="false"/>
          <w:color w:val="000000"/>
        </w:rPr>
        <w:t>2011 жылға арналған бюджеттік бағдарламалары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1093"/>
        <w:gridCol w:w="1484"/>
        <w:gridCol w:w="1485"/>
        <w:gridCol w:w="4879"/>
        <w:gridCol w:w="26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ауданының 2010 жылға арналған бюджеттік бағдарламалары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кенттің, ауылдың, ауылдық округтің әкімі аппаратының қызметін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142911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13276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8038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29483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Елді-мекендерде көшелерді жарықтандыру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санитариясын қамтамасыз ету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мен көгалдандыру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13237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42-1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37-1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Мектептерге жалпы білім беру</w:t>
      </w:r>
      <w:r>
        <w:br/>
      </w:r>
      <w:r>
        <w:rPr>
          <w:rFonts w:ascii="Times New Roman"/>
          <w:b/>
          <w:i w:val="false"/>
          <w:color w:val="000000"/>
        </w:rPr>
        <w:t>бағдарламасы бойынша бюджет қаражаттары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6"/>
        <w:gridCol w:w="286"/>
        <w:gridCol w:w="286"/>
        <w:gridCol w:w="286"/>
        <w:gridCol w:w="5523"/>
        <w:gridCol w:w="563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1666513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мектеп-лицейі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Молдашев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76630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Мендалиев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98748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Оразбаева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95488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Қайынды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Ақпәтер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74131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75212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Есетов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75681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жалпы орта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71519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66061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Ғ. Қараш ат. Қараоба гимназиясы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87163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Бегалиев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61454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Богатырев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85305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Мирон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Жанажол орта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78669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Құсайнов ат. орта жалпы білім беретін мектебі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46477</w:t>
            </w:r>
          </w:p>
        </w:tc>
      </w:tr>
      <w:tr>
        <w:trPr>
          <w:trHeight w:val="30" w:hRule="atLeast"/>
        </w:trPr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бөлімі (методикалық кабинет, бухгалтерия және 6 мектеп)</w:t>
            </w:r>
          </w:p>
        </w:tc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