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439" w14:textId="da7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2009 жылғы 2 наурыздағы N 10-8 "Қаратөбе ауданы бойынша 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2011 жылғы 21 маусымдағы N 29-5 шешімі. Батыс Қазақстан облысы Әділет департаментінде 2011 жылғы 14 шілдеде N 7-9-106 тіркелді. Күші жойылды - Батыс Қазақстан облысы Қаратөбе аудандық мәслихатының 2012 жылғы 18 желтоқсандығы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Қаратөбе аудандық мәслихатының 18.12.2012 № 19-6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"Қаратөбе ауданы бойынша мұқтаж азаматтардың жекелеген санаттарына әлеуметтік көмек көрсету туралы" Қаратөбе аудандық мәслихатының 2009 жылғы 2 наурыздағы N 10-8 (Нормативтік құқықтық актілерді мемлекеттік тіркеу тізілімінде N 7-9-78 тіркелген, 2009 жылғы 20 наурызда аудандық "Қаратөбе өңірі" газетінде N 12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Қаратөбе ауданы бойынша мұқтаж азаматтардың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мереке Жеңіс күніне Ұлы Отан соғысының қатысушыларына - 35 000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мереке Жеңіс күніне Ауған соғысына қатысқандарға - 2 000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мереке Жеңіс күніне Ұлы Отан соғысында қаза тапқандардың әскери қызметшілерінің қайталап некеге отырмаған жесірлеріне - 3 000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мереке Жеңіс күніне қайтыс болған Ұлы Отан соғысының мүгедектерінің және қатысушыларының қайталап некеге тұрмаған әйелдеріне (күйеулеріне) - 2 000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мереке Жеңіс күніне соғыс жылдары тылда еңбек еткен азаматтарға - 3 000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мереке Жеңіс күніне Чернобыль атом электростанциясы апаттың зардаптарын жоюға қатысқандарға - 2 000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мереке Жеңіс күніне бейбіт уақытта әскери қызметін өткізу кезінде қаза болған әскери қызметкерлердің отбасыларына - 2 000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мереке Жеңіс күніне Ұлы Отан соғысына қатысушыларға теңестірілгендерге - 3 000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мереке Жеңіс күніне Совет Армиясының мүгедегі мен Семей ядролық сынақ полигонының мүгедегіне - 2 000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денсаулық сақтау ұйымдарында емделуде жатқан және есепте тұрған онкологиялық, психоневрологиялық аурулардың және мүгедек баланың емделуі үшін бір жолғы көмек - 10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аз қамтылған азамат қайтыс болған жағдайда, оны жерлеуді жүзеге асырған тұлғаға жерлеуге берілетін біржолғы төлем - 11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өрттен, су тасқыны басқа да табиғи және техногендік сипаттағы апатқа ұшыраған отбасыларға (азаматтарға) берілетін біржолғы көмек - 12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денсаулық сақтау ұйымдарында емделуде жатқан және есепте тұрған туберкулез ауруымен ауратындарға біржолғы көмек - 9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тұрмысы төмен табысы жоқ отбасыларға әлеуметтік қолдау көрсету үшін қосымша қаражат бөлінген жағдайда - 9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ауданның 90 жасқа толған және одан жоғары жастағы мерейтой иегерлеріне бір жолғы көмек - 10 000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"Капустин-Яр" және "Азғыр" ядролық полигондары сынақтарынан зардап шеккен халыққа: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мүгедектерге, он сегіз жасқа дейінгі мүгедек балаларға және жалпы аурудан бірінші топ мүгедектеріне - 2 еселенген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топ мүгедектеріне - 1,5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топтағы мүгедектерге - 1 айлық есептік көрсеткіш.".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күшіне енсін және 2011 жылдың 1 қаңтарынан басталған құқықтық қатынастар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жауапкершілік Қаратөбе аудандық экономика және қаржы бөлімінің меңгерушісі Б. Б. Нұрмағамбетов пен Қаратөбе аудандық жұмыспен қамту және әлеуметтік бағдарламалар бөлімінің меңгерушісі М. И. Ермеғалиға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Е. 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Б. Тойшыбаев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